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7" w:type="dxa"/>
        <w:tblInd w:w="108" w:type="dxa"/>
        <w:tblLook w:val="01E0" w:firstRow="1" w:lastRow="1" w:firstColumn="1" w:lastColumn="1" w:noHBand="0" w:noVBand="0"/>
      </w:tblPr>
      <w:tblGrid>
        <w:gridCol w:w="4111"/>
        <w:gridCol w:w="5786"/>
      </w:tblGrid>
      <w:tr w:rsidR="00B14F9F" w:rsidRPr="00921ED4" w14:paraId="3C5BC4F0" w14:textId="77777777" w:rsidTr="00ED0A73">
        <w:trPr>
          <w:trHeight w:val="1302"/>
        </w:trPr>
        <w:tc>
          <w:tcPr>
            <w:tcW w:w="4111" w:type="dxa"/>
          </w:tcPr>
          <w:p w14:paraId="2C56A6AD" w14:textId="5F7FF739" w:rsidR="009F4395" w:rsidRPr="00ED0A73" w:rsidRDefault="009F4395" w:rsidP="00802E51">
            <w:pPr>
              <w:jc w:val="center"/>
              <w:rPr>
                <w:rFonts w:ascii="Times New Roman" w:eastAsia="Times New Roman" w:hAnsi="Times New Roman" w:cs="Times New Roman"/>
                <w:bCs/>
                <w:color w:val="auto"/>
                <w:sz w:val="26"/>
                <w:szCs w:val="26"/>
                <w:lang w:val="en-US"/>
              </w:rPr>
            </w:pPr>
            <w:r w:rsidRPr="00ED0A73">
              <w:rPr>
                <w:rFonts w:ascii="Times New Roman" w:eastAsia="Times New Roman" w:hAnsi="Times New Roman" w:cs="Times New Roman"/>
                <w:bCs/>
                <w:color w:val="auto"/>
                <w:sz w:val="26"/>
                <w:szCs w:val="26"/>
                <w:lang w:val="en-US"/>
              </w:rPr>
              <w:t xml:space="preserve">UBND </w:t>
            </w:r>
            <w:r w:rsidR="00ED0A73" w:rsidRPr="00ED0A73">
              <w:rPr>
                <w:rFonts w:ascii="Times New Roman" w:eastAsia="Times New Roman" w:hAnsi="Times New Roman" w:cs="Times New Roman"/>
                <w:bCs/>
                <w:color w:val="auto"/>
                <w:sz w:val="26"/>
                <w:szCs w:val="26"/>
                <w:lang w:val="en-US"/>
              </w:rPr>
              <w:t>THÀNH PHỐ HẢI P</w:t>
            </w:r>
            <w:r w:rsidR="00ED0A73">
              <w:rPr>
                <w:rFonts w:ascii="Times New Roman" w:eastAsia="Times New Roman" w:hAnsi="Times New Roman" w:cs="Times New Roman"/>
                <w:bCs/>
                <w:color w:val="auto"/>
                <w:sz w:val="26"/>
                <w:szCs w:val="26"/>
                <w:lang w:val="en-US"/>
              </w:rPr>
              <w:t>HÒNG</w:t>
            </w:r>
          </w:p>
          <w:p w14:paraId="13451092" w14:textId="494801B2" w:rsidR="003A27F3" w:rsidRPr="00921ED4" w:rsidRDefault="009F4395" w:rsidP="00802E51">
            <w:pPr>
              <w:jc w:val="center"/>
              <w:rPr>
                <w:rFonts w:ascii="Times New Roman" w:eastAsia="Times New Roman" w:hAnsi="Times New Roman" w:cs="Times New Roman"/>
                <w:b/>
                <w:color w:val="auto"/>
                <w:sz w:val="26"/>
                <w:szCs w:val="26"/>
                <w:lang w:val="nl-NL"/>
              </w:rPr>
            </w:pPr>
            <w:r w:rsidRPr="00921ED4">
              <w:rPr>
                <w:rFonts w:ascii="Times New Roman" w:eastAsia="Times New Roman" w:hAnsi="Times New Roman" w:cs="Times New Roman"/>
                <w:b/>
                <w:color w:val="auto"/>
                <w:sz w:val="26"/>
                <w:szCs w:val="26"/>
                <w:lang w:val="nl-NL"/>
              </w:rPr>
              <w:t>SỞ</w:t>
            </w:r>
            <w:r w:rsidR="00FE2CFA">
              <w:rPr>
                <w:rFonts w:ascii="Times New Roman" w:eastAsia="Times New Roman" w:hAnsi="Times New Roman" w:cs="Times New Roman"/>
                <w:b/>
                <w:color w:val="auto"/>
                <w:sz w:val="26"/>
                <w:szCs w:val="26"/>
                <w:lang w:val="nl-NL"/>
              </w:rPr>
              <w:t xml:space="preserve"> </w:t>
            </w:r>
            <w:r w:rsidR="00153520">
              <w:rPr>
                <w:rFonts w:ascii="Times New Roman" w:eastAsia="Times New Roman" w:hAnsi="Times New Roman" w:cs="Times New Roman"/>
                <w:b/>
                <w:color w:val="auto"/>
                <w:sz w:val="26"/>
                <w:szCs w:val="26"/>
                <w:lang w:val="nl-NL"/>
              </w:rPr>
              <w:t>TÀI CHÍNH</w:t>
            </w:r>
          </w:p>
          <w:p w14:paraId="5B995CB9" w14:textId="6A75E3E0" w:rsidR="009F4395" w:rsidRPr="00921ED4" w:rsidRDefault="00153520" w:rsidP="00802E51">
            <w:pPr>
              <w:jc w:val="center"/>
              <w:rPr>
                <w:rFonts w:ascii="Times New Roman" w:eastAsia="Times New Roman" w:hAnsi="Times New Roman" w:cs="Times New Roman"/>
                <w:color w:val="auto"/>
                <w:sz w:val="26"/>
                <w:szCs w:val="26"/>
                <w:lang w:val="nl-NL"/>
              </w:rPr>
            </w:pPr>
            <w:r>
              <w:rPr>
                <w:rFonts w:ascii="Times New Roman" w:eastAsia="Times New Roman" w:hAnsi="Times New Roman" w:cs="Times New Roman"/>
                <w:noProof/>
                <w:color w:val="auto"/>
                <w:sz w:val="26"/>
                <w:szCs w:val="26"/>
              </w:rPr>
              <w:pict w14:anchorId="5F928C8F">
                <v:line id="Straight Connector 2" o:spid="_x0000_s1026" style="position:absolute;left:0;text-align:left;z-index:251657216;visibility:visible" from="63.7pt,.1pt" to="12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" strokecolor="black [3200]" strokeweight="1pt">
                  <v:stroke joinstyle="miter"/>
                </v:line>
              </w:pict>
            </w:r>
          </w:p>
          <w:p w14:paraId="2586FB14" w14:textId="283559A6" w:rsidR="003A27F3" w:rsidRPr="006A39EF" w:rsidRDefault="003A27F3" w:rsidP="00153520">
            <w:pPr>
              <w:jc w:val="center"/>
              <w:rPr>
                <w:rFonts w:ascii="Times New Roman" w:eastAsia="Times New Roman" w:hAnsi="Times New Roman" w:cs="Times New Roman"/>
                <w:b/>
                <w:color w:val="auto"/>
                <w:sz w:val="28"/>
                <w:szCs w:val="28"/>
                <w:lang w:val="nl-NL"/>
              </w:rPr>
            </w:pPr>
            <w:r w:rsidRPr="006A39EF">
              <w:rPr>
                <w:rFonts w:ascii="Times New Roman" w:eastAsia="Times New Roman" w:hAnsi="Times New Roman" w:cs="Times New Roman"/>
                <w:color w:val="auto"/>
                <w:sz w:val="28"/>
                <w:szCs w:val="28"/>
                <w:lang w:val="nl-NL"/>
              </w:rPr>
              <w:t>Số:</w:t>
            </w:r>
            <w:r w:rsidR="006A39EF" w:rsidRPr="006A39EF">
              <w:rPr>
                <w:rFonts w:ascii="Times New Roman" w:eastAsia="Times New Roman" w:hAnsi="Times New Roman" w:cs="Times New Roman"/>
                <w:color w:val="auto"/>
                <w:sz w:val="28"/>
                <w:szCs w:val="28"/>
                <w:lang w:val="nl-NL"/>
              </w:rPr>
              <w:t xml:space="preserve">     </w:t>
            </w:r>
            <w:r w:rsidR="006A39EF">
              <w:rPr>
                <w:rFonts w:ascii="Times New Roman" w:eastAsia="Times New Roman" w:hAnsi="Times New Roman" w:cs="Times New Roman"/>
                <w:color w:val="auto"/>
                <w:sz w:val="28"/>
                <w:szCs w:val="28"/>
                <w:lang w:val="nl-NL"/>
              </w:rPr>
              <w:t xml:space="preserve">    </w:t>
            </w:r>
            <w:r w:rsidRPr="006A39EF">
              <w:rPr>
                <w:rFonts w:ascii="Times New Roman" w:eastAsia="Times New Roman" w:hAnsi="Times New Roman" w:cs="Times New Roman"/>
                <w:color w:val="auto"/>
                <w:sz w:val="28"/>
                <w:szCs w:val="28"/>
                <w:lang w:val="nl-NL"/>
              </w:rPr>
              <w:t>/BC-</w:t>
            </w:r>
            <w:r w:rsidR="009F4395" w:rsidRPr="006A39EF">
              <w:rPr>
                <w:rFonts w:ascii="Times New Roman" w:eastAsia="Times New Roman" w:hAnsi="Times New Roman" w:cs="Times New Roman"/>
                <w:color w:val="auto"/>
                <w:sz w:val="28"/>
                <w:szCs w:val="28"/>
                <w:lang w:val="nl-NL"/>
              </w:rPr>
              <w:t>ST</w:t>
            </w:r>
            <w:r w:rsidR="00153520">
              <w:rPr>
                <w:rFonts w:ascii="Times New Roman" w:eastAsia="Times New Roman" w:hAnsi="Times New Roman" w:cs="Times New Roman"/>
                <w:color w:val="auto"/>
                <w:sz w:val="28"/>
                <w:szCs w:val="28"/>
                <w:lang w:val="nl-NL"/>
              </w:rPr>
              <w:t>C</w:t>
            </w:r>
          </w:p>
        </w:tc>
        <w:tc>
          <w:tcPr>
            <w:tcW w:w="5786" w:type="dxa"/>
          </w:tcPr>
          <w:p w14:paraId="465AE7E3" w14:textId="77777777" w:rsidR="009F4395" w:rsidRPr="00921ED4" w:rsidRDefault="003A27F3" w:rsidP="009F4395">
            <w:pPr>
              <w:jc w:val="center"/>
              <w:rPr>
                <w:rFonts w:ascii="Times New Roman" w:eastAsia="Times New Roman" w:hAnsi="Times New Roman" w:cs="Times New Roman"/>
                <w:b/>
                <w:color w:val="auto"/>
                <w:sz w:val="28"/>
                <w:szCs w:val="28"/>
                <w:lang w:val="nl-NL"/>
              </w:rPr>
            </w:pPr>
            <w:r w:rsidRPr="00921ED4">
              <w:rPr>
                <w:rFonts w:ascii="Times New Roman" w:eastAsia="Times New Roman" w:hAnsi="Times New Roman" w:cs="Times New Roman"/>
                <w:b/>
                <w:color w:val="auto"/>
                <w:spacing w:val="-8"/>
                <w:sz w:val="26"/>
                <w:szCs w:val="28"/>
                <w:lang w:val="nl-NL"/>
              </w:rPr>
              <w:t>CỘNG HÒA XÃ HỘI CHỦ NGHĨA VIỆT NAM</w:t>
            </w:r>
            <w:r w:rsidRPr="00921ED4">
              <w:rPr>
                <w:rFonts w:ascii="Times New Roman" w:eastAsia="Times New Roman" w:hAnsi="Times New Roman" w:cs="Times New Roman"/>
                <w:b/>
                <w:color w:val="auto"/>
                <w:sz w:val="28"/>
                <w:szCs w:val="28"/>
                <w:lang w:val="nl-NL"/>
              </w:rPr>
              <w:br/>
              <w:t xml:space="preserve">Độc lập - Tự do - Hạnh phúc </w:t>
            </w:r>
          </w:p>
          <w:p w14:paraId="287EBD18" w14:textId="77777777" w:rsidR="009F4395" w:rsidRPr="00921ED4" w:rsidRDefault="00081AB1" w:rsidP="009F4395">
            <w:pPr>
              <w:jc w:val="center"/>
              <w:rPr>
                <w:rFonts w:ascii="Times New Roman" w:eastAsia="Times New Roman" w:hAnsi="Times New Roman" w:cs="Times New Roman"/>
                <w:b/>
                <w:i/>
                <w:color w:val="auto"/>
                <w:sz w:val="28"/>
                <w:szCs w:val="28"/>
              </w:rPr>
            </w:pPr>
            <w:r>
              <w:rPr>
                <w:rFonts w:ascii="Times New Roman" w:eastAsia="Times New Roman" w:hAnsi="Times New Roman" w:cs="Times New Roman"/>
                <w:b/>
                <w:i/>
                <w:noProof/>
                <w:color w:val="auto"/>
                <w:sz w:val="28"/>
                <w:szCs w:val="28"/>
              </w:rPr>
              <w:pict w14:anchorId="14273B8B">
                <v:line id="Straight Connector 3" o:spid="_x0000_s1030" style="position:absolute;left:0;text-align:left;z-index:251658240;visibility:visible" from="53.85pt,2.7pt" to="221.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" strokecolor="black [3200]" strokeweight="1pt">
                  <v:stroke joinstyle="miter"/>
                </v:line>
              </w:pict>
            </w:r>
          </w:p>
          <w:p w14:paraId="2128FC17" w14:textId="2C8698C4" w:rsidR="003A27F3" w:rsidRPr="00ED0A73" w:rsidRDefault="00ED0A73" w:rsidP="009F4395">
            <w:pPr>
              <w:jc w:val="center"/>
              <w:rPr>
                <w:rFonts w:ascii="Times New Roman" w:eastAsia="Times New Roman" w:hAnsi="Times New Roman" w:cs="Times New Roman"/>
                <w:color w:val="auto"/>
                <w:sz w:val="28"/>
                <w:szCs w:val="28"/>
              </w:rPr>
            </w:pPr>
            <w:r w:rsidRPr="00ED0A73">
              <w:rPr>
                <w:rFonts w:ascii="Times New Roman" w:eastAsia="Times New Roman" w:hAnsi="Times New Roman" w:cs="Times New Roman"/>
                <w:i/>
                <w:color w:val="auto"/>
                <w:sz w:val="28"/>
                <w:szCs w:val="28"/>
              </w:rPr>
              <w:t>Hải Phòng</w:t>
            </w:r>
            <w:r w:rsidR="003A27F3" w:rsidRPr="00ED0A73">
              <w:rPr>
                <w:rFonts w:ascii="Times New Roman" w:eastAsia="Times New Roman" w:hAnsi="Times New Roman" w:cs="Times New Roman"/>
                <w:i/>
                <w:color w:val="auto"/>
                <w:sz w:val="28"/>
                <w:szCs w:val="28"/>
              </w:rPr>
              <w:t>, ngày</w:t>
            </w:r>
            <w:r w:rsidR="006A39EF" w:rsidRPr="00ED0A73">
              <w:rPr>
                <w:rFonts w:ascii="Times New Roman" w:eastAsia="Times New Roman" w:hAnsi="Times New Roman" w:cs="Times New Roman"/>
                <w:i/>
                <w:color w:val="auto"/>
                <w:sz w:val="28"/>
                <w:szCs w:val="28"/>
              </w:rPr>
              <w:t xml:space="preserve">       </w:t>
            </w:r>
            <w:r w:rsidR="003A27F3" w:rsidRPr="00ED0A73">
              <w:rPr>
                <w:rFonts w:ascii="Times New Roman" w:eastAsia="Times New Roman" w:hAnsi="Times New Roman" w:cs="Times New Roman"/>
                <w:i/>
                <w:color w:val="auto"/>
                <w:sz w:val="28"/>
                <w:szCs w:val="28"/>
              </w:rPr>
              <w:t>tháng</w:t>
            </w:r>
            <w:r w:rsidR="00EB0877" w:rsidRPr="00ED0A73">
              <w:rPr>
                <w:rFonts w:ascii="Times New Roman" w:eastAsia="Times New Roman" w:hAnsi="Times New Roman" w:cs="Times New Roman"/>
                <w:i/>
                <w:color w:val="auto"/>
                <w:sz w:val="28"/>
                <w:szCs w:val="28"/>
              </w:rPr>
              <w:t xml:space="preserve"> </w:t>
            </w:r>
            <w:r w:rsidRPr="00ED0A73">
              <w:rPr>
                <w:rFonts w:ascii="Times New Roman" w:eastAsia="Times New Roman" w:hAnsi="Times New Roman" w:cs="Times New Roman"/>
                <w:i/>
                <w:color w:val="auto"/>
                <w:sz w:val="28"/>
                <w:szCs w:val="28"/>
              </w:rPr>
              <w:t>4</w:t>
            </w:r>
            <w:r w:rsidR="006A39EF" w:rsidRPr="00ED0A73">
              <w:rPr>
                <w:rFonts w:ascii="Times New Roman" w:eastAsia="Times New Roman" w:hAnsi="Times New Roman" w:cs="Times New Roman"/>
                <w:i/>
                <w:color w:val="auto"/>
                <w:sz w:val="28"/>
                <w:szCs w:val="28"/>
              </w:rPr>
              <w:t xml:space="preserve"> </w:t>
            </w:r>
            <w:r w:rsidR="003A27F3" w:rsidRPr="00ED0A73">
              <w:rPr>
                <w:rFonts w:ascii="Times New Roman" w:eastAsia="Times New Roman" w:hAnsi="Times New Roman" w:cs="Times New Roman"/>
                <w:i/>
                <w:color w:val="auto"/>
                <w:sz w:val="28"/>
                <w:szCs w:val="28"/>
              </w:rPr>
              <w:t>năm</w:t>
            </w:r>
            <w:r w:rsidR="009F4395" w:rsidRPr="00ED0A73">
              <w:rPr>
                <w:rFonts w:ascii="Times New Roman" w:eastAsia="Times New Roman" w:hAnsi="Times New Roman" w:cs="Times New Roman"/>
                <w:i/>
                <w:color w:val="auto"/>
                <w:sz w:val="28"/>
                <w:szCs w:val="28"/>
              </w:rPr>
              <w:t xml:space="preserve"> 202</w:t>
            </w:r>
            <w:r w:rsidRPr="00ED0A73">
              <w:rPr>
                <w:rFonts w:ascii="Times New Roman" w:eastAsia="Times New Roman" w:hAnsi="Times New Roman" w:cs="Times New Roman"/>
                <w:i/>
                <w:color w:val="auto"/>
                <w:sz w:val="28"/>
                <w:szCs w:val="28"/>
              </w:rPr>
              <w:t>6</w:t>
            </w:r>
          </w:p>
        </w:tc>
      </w:tr>
    </w:tbl>
    <w:p w14:paraId="279F0913" w14:textId="77777777" w:rsidR="00EB0877" w:rsidRPr="00634C90" w:rsidRDefault="00EB0877" w:rsidP="003A27F3">
      <w:pPr>
        <w:tabs>
          <w:tab w:val="right" w:leader="dot" w:pos="8640"/>
        </w:tabs>
        <w:jc w:val="center"/>
        <w:rPr>
          <w:rFonts w:ascii="Times New Roman" w:hAnsi="Times New Roman" w:cs="Times New Roman"/>
          <w:b/>
          <w:color w:val="auto"/>
          <w:szCs w:val="28"/>
        </w:rPr>
      </w:pPr>
    </w:p>
    <w:p w14:paraId="1B2BE83C" w14:textId="77777777" w:rsidR="003A27F3" w:rsidRPr="00ED0A73" w:rsidRDefault="003A27F3" w:rsidP="00FE2CFA">
      <w:pPr>
        <w:tabs>
          <w:tab w:val="right" w:leader="dot" w:pos="8640"/>
        </w:tabs>
        <w:spacing w:after="120" w:line="276" w:lineRule="auto"/>
        <w:jc w:val="center"/>
        <w:rPr>
          <w:rFonts w:ascii="Times New Roman" w:hAnsi="Times New Roman" w:cs="Times New Roman"/>
          <w:b/>
          <w:color w:val="auto"/>
          <w:spacing w:val="2"/>
          <w:sz w:val="28"/>
          <w:szCs w:val="28"/>
        </w:rPr>
      </w:pPr>
      <w:r w:rsidRPr="00ED0A73">
        <w:rPr>
          <w:rFonts w:ascii="Times New Roman" w:hAnsi="Times New Roman" w:cs="Times New Roman"/>
          <w:b/>
          <w:color w:val="auto"/>
          <w:spacing w:val="2"/>
          <w:sz w:val="28"/>
          <w:szCs w:val="28"/>
        </w:rPr>
        <w:t xml:space="preserve">BÁO CÁO </w:t>
      </w:r>
    </w:p>
    <w:p w14:paraId="52210E1A" w14:textId="115BA439" w:rsidR="00ED0A73" w:rsidRPr="00552817" w:rsidRDefault="00ED0A73" w:rsidP="00ED0A73">
      <w:pPr>
        <w:tabs>
          <w:tab w:val="left" w:pos="9072"/>
        </w:tabs>
        <w:jc w:val="center"/>
        <w:rPr>
          <w:rFonts w:ascii="Times New Roman" w:hAnsi="Times New Roman" w:cs="Times New Roman"/>
          <w:b/>
          <w:sz w:val="26"/>
          <w:szCs w:val="26"/>
        </w:rPr>
      </w:pPr>
      <w:r w:rsidRPr="00ED0A73">
        <w:rPr>
          <w:b/>
          <w:sz w:val="28"/>
          <w:szCs w:val="28"/>
        </w:rPr>
        <w:t xml:space="preserve"> </w:t>
      </w:r>
      <w:r w:rsidRPr="00ED0A73">
        <w:rPr>
          <w:rFonts w:ascii="Times New Roman" w:hAnsi="Times New Roman" w:cs="Times New Roman"/>
          <w:b/>
          <w:sz w:val="28"/>
          <w:szCs w:val="28"/>
        </w:rPr>
        <w:t xml:space="preserve">Kết quả triển khai thực hiện </w:t>
      </w:r>
      <w:r w:rsidR="00151E4C" w:rsidRPr="00151E4C">
        <w:rPr>
          <w:rFonts w:ascii="Times New Roman" w:hAnsi="Times New Roman" w:cs="Times New Roman"/>
          <w:b/>
          <w:sz w:val="28"/>
          <w:szCs w:val="28"/>
        </w:rPr>
        <w:t xml:space="preserve">Quyết định số 68/2022/QĐ-UBND </w:t>
      </w:r>
      <w:r w:rsidR="00151E4C">
        <w:rPr>
          <w:rFonts w:ascii="Times New Roman" w:hAnsi="Times New Roman" w:cs="Times New Roman"/>
          <w:b/>
          <w:sz w:val="28"/>
          <w:szCs w:val="28"/>
          <w:lang w:val="en-US"/>
        </w:rPr>
        <w:t xml:space="preserve">                         </w:t>
      </w:r>
      <w:r w:rsidR="00151E4C" w:rsidRPr="00151E4C">
        <w:rPr>
          <w:rFonts w:ascii="Times New Roman" w:hAnsi="Times New Roman" w:cs="Times New Roman"/>
          <w:b/>
          <w:sz w:val="28"/>
          <w:szCs w:val="28"/>
        </w:rPr>
        <w:t xml:space="preserve">ngày 28/11/2022 của Ủy ban nhân dân thành phố về việc ban hành Quy chế phối hợp trong công tác quản lý sử dụng viện trợ không hoàn lại không thuộc hỗ trợ phát triển chính thức của các cơ quan, tổ chức, cá nhân </w:t>
      </w:r>
      <w:r w:rsidR="00151E4C">
        <w:rPr>
          <w:rFonts w:ascii="Times New Roman" w:hAnsi="Times New Roman" w:cs="Times New Roman"/>
          <w:b/>
          <w:sz w:val="28"/>
          <w:szCs w:val="28"/>
          <w:lang w:val="en-US"/>
        </w:rPr>
        <w:t xml:space="preserve">                 </w:t>
      </w:r>
      <w:r w:rsidR="00151E4C" w:rsidRPr="00151E4C">
        <w:rPr>
          <w:rFonts w:ascii="Times New Roman" w:hAnsi="Times New Roman" w:cs="Times New Roman"/>
          <w:b/>
          <w:sz w:val="28"/>
          <w:szCs w:val="28"/>
        </w:rPr>
        <w:t>nước ngoài dành cho Việt Nam địa bàn thành phố Hải Phòng</w:t>
      </w:r>
    </w:p>
    <w:p w14:paraId="0313B7B1" w14:textId="4203A52C" w:rsidR="00EB0877" w:rsidRPr="00ED0A73" w:rsidRDefault="00081AB1" w:rsidP="00FE2CFA">
      <w:pPr>
        <w:spacing w:after="120" w:line="276" w:lineRule="auto"/>
        <w:ind w:right="-1"/>
        <w:jc w:val="center"/>
        <w:rPr>
          <w:rFonts w:ascii="Times New Roman" w:hAnsi="Times New Roman" w:cs="Times New Roman"/>
          <w:b/>
          <w:color w:val="auto"/>
          <w:spacing w:val="2"/>
          <w:sz w:val="28"/>
          <w:szCs w:val="28"/>
          <w:vertAlign w:val="superscript"/>
        </w:rPr>
      </w:pPr>
      <w:r>
        <w:rPr>
          <w:rFonts w:ascii="Times New Roman" w:hAnsi="Times New Roman" w:cs="Times New Roman"/>
          <w:b/>
          <w:noProof/>
          <w:color w:val="auto"/>
          <w:spacing w:val="2"/>
          <w:sz w:val="28"/>
          <w:szCs w:val="28"/>
          <w:vertAlign w:val="superscript"/>
        </w:rPr>
        <w:pict w14:anchorId="4024050F">
          <v:line id="_x0000_s1029" style="position:absolute;left:0;text-align:left;z-index:251659264;visibility:visible" from="166.2pt,2.6pt" to="283.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" strokecolor="black [3200]" strokeweight="1pt">
            <v:stroke joinstyle="miter"/>
          </v:line>
        </w:pict>
      </w:r>
    </w:p>
    <w:p w14:paraId="14ECA58F" w14:textId="77777777" w:rsidR="00634C90" w:rsidRPr="00634C90" w:rsidRDefault="00634C90" w:rsidP="000853A9">
      <w:pPr>
        <w:tabs>
          <w:tab w:val="left" w:pos="9072"/>
        </w:tabs>
        <w:spacing w:after="60" w:line="317" w:lineRule="auto"/>
        <w:ind w:firstLine="720"/>
        <w:jc w:val="both"/>
        <w:rPr>
          <w:rFonts w:ascii="Times New Roman" w:hAnsi="Times New Roman" w:cs="Times New Roman"/>
          <w:sz w:val="2"/>
          <w:szCs w:val="28"/>
        </w:rPr>
      </w:pPr>
    </w:p>
    <w:p w14:paraId="07E6229A" w14:textId="02D0878C" w:rsidR="00662AAB" w:rsidRPr="00D800A5" w:rsidRDefault="00662AAB" w:rsidP="000853A9">
      <w:pPr>
        <w:tabs>
          <w:tab w:val="left" w:pos="9072"/>
        </w:tabs>
        <w:spacing w:after="60" w:line="317" w:lineRule="auto"/>
        <w:ind w:firstLine="720"/>
        <w:jc w:val="both"/>
        <w:rPr>
          <w:rFonts w:ascii="Times New Roman" w:hAnsi="Times New Roman" w:cs="Times New Roman"/>
          <w:sz w:val="28"/>
          <w:szCs w:val="28"/>
        </w:rPr>
      </w:pPr>
      <w:r w:rsidRPr="00D800A5">
        <w:rPr>
          <w:rFonts w:ascii="Times New Roman" w:hAnsi="Times New Roman" w:cs="Times New Roman"/>
          <w:sz w:val="28"/>
          <w:szCs w:val="28"/>
        </w:rPr>
        <w:t xml:space="preserve">Thực hiện Quyết định số </w:t>
      </w:r>
      <w:r w:rsidR="00FD76B0" w:rsidRPr="00D800A5">
        <w:rPr>
          <w:rFonts w:ascii="Times New Roman" w:hAnsi="Times New Roman" w:cs="Times New Roman"/>
          <w:sz w:val="28"/>
          <w:szCs w:val="28"/>
          <w:lang w:val="en-US"/>
        </w:rPr>
        <w:t>1124</w:t>
      </w:r>
      <w:r w:rsidRPr="00D800A5">
        <w:rPr>
          <w:rFonts w:ascii="Times New Roman" w:hAnsi="Times New Roman" w:cs="Times New Roman"/>
          <w:sz w:val="28"/>
          <w:szCs w:val="28"/>
        </w:rPr>
        <w:t xml:space="preserve">/QĐ-UBND ngày </w:t>
      </w:r>
      <w:r w:rsidR="00FD76B0" w:rsidRPr="00D800A5">
        <w:rPr>
          <w:rFonts w:ascii="Times New Roman" w:hAnsi="Times New Roman" w:cs="Times New Roman"/>
          <w:sz w:val="28"/>
          <w:szCs w:val="28"/>
          <w:lang w:val="en-US"/>
        </w:rPr>
        <w:t>27/3/2026</w:t>
      </w:r>
      <w:r w:rsidRPr="00D800A5">
        <w:rPr>
          <w:rFonts w:ascii="Times New Roman" w:hAnsi="Times New Roman" w:cs="Times New Roman"/>
          <w:sz w:val="28"/>
          <w:szCs w:val="28"/>
        </w:rPr>
        <w:t xml:space="preserve"> của ủy ban nhân dân thành phố </w:t>
      </w:r>
      <w:r w:rsidR="00FD76B0" w:rsidRPr="00D800A5">
        <w:rPr>
          <w:rFonts w:ascii="Times New Roman" w:hAnsi="Times New Roman" w:cs="Times New Roman"/>
          <w:sz w:val="28"/>
          <w:szCs w:val="28"/>
          <w:lang w:val="en-US"/>
        </w:rPr>
        <w:t xml:space="preserve">về việc </w:t>
      </w:r>
      <w:r w:rsidRPr="00D800A5">
        <w:rPr>
          <w:rFonts w:ascii="Times New Roman" w:hAnsi="Times New Roman" w:cs="Times New Roman"/>
          <w:sz w:val="28"/>
          <w:szCs w:val="28"/>
        </w:rPr>
        <w:t>phê duyệt đăng ký xây dựng văn bản quy phạm pháp luật</w:t>
      </w:r>
      <w:r w:rsidR="00FD76B0" w:rsidRPr="00D800A5">
        <w:rPr>
          <w:rFonts w:ascii="Times New Roman" w:hAnsi="Times New Roman" w:cs="Times New Roman"/>
          <w:sz w:val="28"/>
          <w:szCs w:val="28"/>
          <w:lang w:val="en-US"/>
        </w:rPr>
        <w:t>; căn cứ</w:t>
      </w:r>
      <w:r w:rsidR="003A27F3" w:rsidRPr="00D800A5">
        <w:rPr>
          <w:rFonts w:ascii="Times New Roman" w:hAnsi="Times New Roman" w:cs="Times New Roman"/>
          <w:color w:val="auto"/>
          <w:spacing w:val="2"/>
          <w:sz w:val="28"/>
          <w:szCs w:val="28"/>
        </w:rPr>
        <w:t xml:space="preserve"> quy định của </w:t>
      </w:r>
      <w:r w:rsidR="003A27F3" w:rsidRPr="00D800A5">
        <w:rPr>
          <w:rFonts w:ascii="Times New Roman" w:hAnsi="Times New Roman" w:cs="Times New Roman"/>
          <w:sz w:val="28"/>
          <w:szCs w:val="28"/>
        </w:rPr>
        <w:t>Luật Ban hành văn bản quy phạm pháp luật,</w:t>
      </w:r>
      <w:r w:rsidR="009F4395" w:rsidRPr="00D800A5">
        <w:rPr>
          <w:rFonts w:ascii="Times New Roman" w:hAnsi="Times New Roman" w:cs="Times New Roman"/>
          <w:sz w:val="28"/>
          <w:szCs w:val="28"/>
        </w:rPr>
        <w:t xml:space="preserve"> Sở </w:t>
      </w:r>
      <w:r w:rsidR="00FD76B0" w:rsidRPr="00D800A5">
        <w:rPr>
          <w:rFonts w:ascii="Times New Roman" w:hAnsi="Times New Roman" w:cs="Times New Roman"/>
          <w:sz w:val="28"/>
          <w:szCs w:val="28"/>
        </w:rPr>
        <w:t>Tài chính</w:t>
      </w:r>
      <w:r w:rsidR="003A27F3" w:rsidRPr="00D800A5">
        <w:rPr>
          <w:rFonts w:ascii="Times New Roman" w:hAnsi="Times New Roman" w:cs="Times New Roman"/>
          <w:sz w:val="28"/>
          <w:szCs w:val="28"/>
        </w:rPr>
        <w:t xml:space="preserve"> </w:t>
      </w:r>
      <w:r w:rsidRPr="00D800A5">
        <w:rPr>
          <w:rFonts w:ascii="Times New Roman" w:hAnsi="Times New Roman" w:cs="Times New Roman"/>
          <w:sz w:val="28"/>
          <w:szCs w:val="28"/>
        </w:rPr>
        <w:t xml:space="preserve">báo cáo đánh giá kết quả triển khai thực hiện </w:t>
      </w:r>
      <w:r w:rsidR="00FD76B0" w:rsidRPr="00D800A5">
        <w:rPr>
          <w:rFonts w:ascii="Times New Roman" w:hAnsi="Times New Roman" w:cs="Times New Roman"/>
          <w:sz w:val="28"/>
          <w:szCs w:val="28"/>
        </w:rPr>
        <w:t>Quyết định số 68/2022/QĐ-UBND ngày 28/11/2022 của Ủy ban nhân dân thành phố về việc ban hành Quy chế phối hợp trong công tác quản lý sử dụng viện trợ không hoàn lại không thuộc hỗ trợ phát triển chính thức của các cơ quan, tổ chức, cá nhân nước ngoài dành cho Việt Nam</w:t>
      </w:r>
      <w:r w:rsidR="00FD76B0" w:rsidRPr="00D800A5">
        <w:rPr>
          <w:rFonts w:ascii="Times New Roman" w:hAnsi="Times New Roman" w:cs="Times New Roman"/>
          <w:sz w:val="28"/>
          <w:szCs w:val="28"/>
          <w:lang w:val="en-US"/>
        </w:rPr>
        <w:t xml:space="preserve"> trên </w:t>
      </w:r>
      <w:r w:rsidR="00FD76B0" w:rsidRPr="00D800A5">
        <w:rPr>
          <w:rFonts w:ascii="Times New Roman" w:hAnsi="Times New Roman" w:cs="Times New Roman"/>
          <w:sz w:val="28"/>
          <w:szCs w:val="28"/>
        </w:rPr>
        <w:t>địa bàn thành phố Hải Phòng</w:t>
      </w:r>
      <w:r w:rsidR="00C35A42" w:rsidRPr="00D800A5">
        <w:rPr>
          <w:rFonts w:ascii="Times New Roman" w:hAnsi="Times New Roman" w:cs="Times New Roman"/>
          <w:sz w:val="28"/>
          <w:szCs w:val="28"/>
        </w:rPr>
        <w:t xml:space="preserve"> như sau:</w:t>
      </w:r>
    </w:p>
    <w:p w14:paraId="2E625288" w14:textId="34C60304" w:rsidR="00921ED4" w:rsidRPr="00D800A5" w:rsidRDefault="00032922" w:rsidP="000853A9">
      <w:pPr>
        <w:tabs>
          <w:tab w:val="right" w:leader="dot" w:pos="8640"/>
        </w:tabs>
        <w:spacing w:after="60" w:line="317" w:lineRule="auto"/>
        <w:ind w:firstLine="720"/>
        <w:jc w:val="both"/>
        <w:rPr>
          <w:rFonts w:ascii="Times New Roman" w:hAnsi="Times New Roman" w:cs="Times New Roman"/>
          <w:b/>
          <w:bCs/>
          <w:color w:val="0D0D0D" w:themeColor="text1" w:themeTint="F2"/>
          <w:spacing w:val="2"/>
          <w:sz w:val="28"/>
          <w:szCs w:val="28"/>
        </w:rPr>
      </w:pPr>
      <w:r w:rsidRPr="00D800A5">
        <w:rPr>
          <w:rFonts w:ascii="Times New Roman" w:hAnsi="Times New Roman" w:cs="Times New Roman"/>
          <w:b/>
          <w:bCs/>
          <w:color w:val="0D0D0D" w:themeColor="text1" w:themeTint="F2"/>
          <w:spacing w:val="2"/>
          <w:sz w:val="28"/>
          <w:szCs w:val="28"/>
        </w:rPr>
        <w:t>I. BỐI CẢNH THỰC HIỆN TỔNG KẾT</w:t>
      </w:r>
    </w:p>
    <w:p w14:paraId="6BB81E53" w14:textId="2D03340B" w:rsidR="00FD76B0" w:rsidRPr="00FD76B0" w:rsidRDefault="00FD76B0" w:rsidP="000853A9">
      <w:pPr>
        <w:widowControl/>
        <w:spacing w:after="60" w:line="317" w:lineRule="auto"/>
        <w:ind w:firstLine="720"/>
        <w:jc w:val="both"/>
        <w:rPr>
          <w:rFonts w:ascii="Times New Roman" w:eastAsia="SimSun" w:hAnsi="Times New Roman" w:cs="Times New Roman"/>
          <w:color w:val="auto"/>
          <w:spacing w:val="-2"/>
          <w:sz w:val="28"/>
          <w:szCs w:val="28"/>
          <w:lang w:val="en-US" w:eastAsia="zh-CN"/>
        </w:rPr>
      </w:pPr>
      <w:r w:rsidRPr="00D800A5">
        <w:rPr>
          <w:rFonts w:ascii="Times New Roman" w:eastAsia="SimSun" w:hAnsi="Times New Roman" w:cs="Times New Roman"/>
          <w:color w:val="auto"/>
          <w:sz w:val="28"/>
          <w:szCs w:val="28"/>
          <w:lang w:val="en-US" w:eastAsia="zh-CN"/>
        </w:rPr>
        <w:t>N</w:t>
      </w:r>
      <w:r w:rsidRPr="00FD76B0">
        <w:rPr>
          <w:rFonts w:ascii="Times New Roman" w:eastAsia="SimSun" w:hAnsi="Times New Roman" w:cs="Times New Roman"/>
          <w:color w:val="auto"/>
          <w:sz w:val="28"/>
          <w:szCs w:val="28"/>
          <w:lang w:val="en-US" w:eastAsia="zh-CN"/>
        </w:rPr>
        <w:t>gày 08/7/2020</w:t>
      </w:r>
      <w:r w:rsidRPr="00D800A5">
        <w:rPr>
          <w:rFonts w:ascii="Times New Roman" w:eastAsia="SimSun" w:hAnsi="Times New Roman" w:cs="Times New Roman"/>
          <w:color w:val="auto"/>
          <w:sz w:val="28"/>
          <w:szCs w:val="28"/>
          <w:lang w:val="en-US" w:eastAsia="zh-CN"/>
        </w:rPr>
        <w:t xml:space="preserve">, Chính phủ ban hành </w:t>
      </w:r>
      <w:r w:rsidRPr="00FD76B0">
        <w:rPr>
          <w:rFonts w:ascii="Times New Roman" w:eastAsia="SimSun" w:hAnsi="Times New Roman" w:cs="Times New Roman"/>
          <w:color w:val="auto"/>
          <w:sz w:val="28"/>
          <w:szCs w:val="28"/>
          <w:lang w:val="en-US" w:eastAsia="zh-CN"/>
        </w:rPr>
        <w:t>Nghị định số</w:t>
      </w:r>
      <w:r w:rsidRPr="00D800A5">
        <w:rPr>
          <w:rFonts w:ascii="Times New Roman" w:eastAsia="SimSun" w:hAnsi="Times New Roman" w:cs="Times New Roman"/>
          <w:color w:val="auto"/>
          <w:sz w:val="28"/>
          <w:szCs w:val="28"/>
          <w:lang w:val="en-US" w:eastAsia="zh-CN"/>
        </w:rPr>
        <w:t xml:space="preserve"> 80/2020/NĐ-CP </w:t>
      </w:r>
      <w:r w:rsidRPr="00FD76B0">
        <w:rPr>
          <w:rFonts w:ascii="Times New Roman" w:eastAsia="SimSun" w:hAnsi="Times New Roman" w:cs="Times New Roman"/>
          <w:color w:val="auto"/>
          <w:sz w:val="28"/>
          <w:szCs w:val="28"/>
          <w:lang w:val="en-US" w:eastAsia="zh-CN"/>
        </w:rPr>
        <w:t>về quản lý và sử dụng viện trợ không hoàn lại không thuộc hỗ trợ phát triển chính thức của các cơ quan, tổ chức, cá nhân nước ngoài dành cho Việt Nam.</w:t>
      </w:r>
    </w:p>
    <w:p w14:paraId="5F818A9D" w14:textId="45237F6E" w:rsidR="00FD76B0" w:rsidRPr="00D800A5" w:rsidRDefault="00FD76B0" w:rsidP="000853A9">
      <w:pPr>
        <w:widowControl/>
        <w:spacing w:after="60" w:line="317" w:lineRule="auto"/>
        <w:ind w:firstLine="720"/>
        <w:contextualSpacing/>
        <w:jc w:val="both"/>
        <w:rPr>
          <w:rFonts w:ascii="Times New Roman" w:eastAsia="Times New Roman" w:hAnsi="Times New Roman" w:cs="Times New Roman"/>
          <w:bCs/>
          <w:color w:val="auto"/>
          <w:sz w:val="28"/>
          <w:szCs w:val="28"/>
          <w:lang w:val="pt-BR" w:eastAsia="en-US"/>
        </w:rPr>
      </w:pPr>
      <w:r w:rsidRPr="00D800A5">
        <w:rPr>
          <w:rFonts w:ascii="Times New Roman" w:eastAsia="Times New Roman" w:hAnsi="Times New Roman" w:cs="Times New Roman"/>
          <w:color w:val="auto"/>
          <w:sz w:val="28"/>
          <w:szCs w:val="28"/>
          <w:lang w:val="pt-BR" w:eastAsia="en-US"/>
        </w:rPr>
        <w:t xml:space="preserve">Ngày </w:t>
      </w:r>
      <w:r w:rsidRPr="00D800A5">
        <w:rPr>
          <w:rFonts w:ascii="Times New Roman" w:eastAsia="Times New Roman" w:hAnsi="Times New Roman" w:cs="Times New Roman"/>
          <w:bCs/>
          <w:color w:val="auto"/>
          <w:sz w:val="28"/>
          <w:szCs w:val="28"/>
          <w:lang w:val="pt-BR" w:eastAsia="en-US"/>
        </w:rPr>
        <w:t xml:space="preserve">28/11/2022, Ủy ban nhân dân thành phố ban hành Quyết định số 68/2022/QĐ-UBND về ban hành quy chế quản lý sử dụng viện trợ phi chính phủ nước ngoài trên địa bàn thành phố Hải Phòng trên cơ sở quy định tại Nghị định số 80/2020/NĐ-CP ngày 08/7/2020 của Chính phủ về việc ban hành Quy chế quản lý và sử dụng viện trợ phi chính phủ nước ngoài. </w:t>
      </w:r>
    </w:p>
    <w:p w14:paraId="07AF81FB" w14:textId="77777777" w:rsidR="00FD76B0" w:rsidRPr="00FD76B0" w:rsidRDefault="00FD76B0" w:rsidP="000853A9">
      <w:pPr>
        <w:widowControl/>
        <w:spacing w:after="60" w:line="317" w:lineRule="auto"/>
        <w:ind w:firstLine="720"/>
        <w:contextualSpacing/>
        <w:jc w:val="both"/>
        <w:rPr>
          <w:rFonts w:ascii="Times New Roman" w:eastAsia="Times New Roman" w:hAnsi="Times New Roman" w:cs="Times New Roman"/>
          <w:bCs/>
          <w:color w:val="auto"/>
          <w:sz w:val="28"/>
          <w:szCs w:val="28"/>
          <w:lang w:val="pt-BR" w:eastAsia="en-US"/>
        </w:rPr>
      </w:pPr>
      <w:r w:rsidRPr="00FD76B0">
        <w:rPr>
          <w:rFonts w:ascii="Times New Roman" w:eastAsia="Times New Roman" w:hAnsi="Times New Roman" w:cs="Times New Roman"/>
          <w:bCs/>
          <w:color w:val="auto"/>
          <w:sz w:val="28"/>
          <w:szCs w:val="28"/>
          <w:lang w:val="pt-BR" w:eastAsia="en-US"/>
        </w:rPr>
        <w:t>Quyết định 68/2022/QĐ-UBND đã xác định rõ trách nhiệm, vai trò của các cơ quan trong quy trình quản lý viện trợ, từ khâu vận động, tiếp nhận, thẩm định, phê duyệt đến triển khai, giám sát và báo cáo. Trên cơ sở đó, cơ chế phối hợp giữa các Sở, ban, ngành, cơ quan, đơn vị được tăng cường, hạn chế tình trạng chồng chéo hoặc bỏ sót nhiệm vụ.</w:t>
      </w:r>
    </w:p>
    <w:p w14:paraId="731A1E99" w14:textId="77777777" w:rsidR="00FD76B0" w:rsidRPr="00FD76B0" w:rsidRDefault="00FD76B0" w:rsidP="000853A9">
      <w:pPr>
        <w:widowControl/>
        <w:spacing w:after="60" w:line="317" w:lineRule="auto"/>
        <w:ind w:firstLine="720"/>
        <w:contextualSpacing/>
        <w:jc w:val="both"/>
        <w:rPr>
          <w:rFonts w:ascii="Times New Roman" w:eastAsia="Times New Roman" w:hAnsi="Times New Roman" w:cs="Times New Roman"/>
          <w:bCs/>
          <w:color w:val="auto"/>
          <w:sz w:val="28"/>
          <w:szCs w:val="28"/>
          <w:lang w:val="pt-BR" w:eastAsia="en-US"/>
        </w:rPr>
      </w:pPr>
      <w:r w:rsidRPr="00FD76B0">
        <w:rPr>
          <w:rFonts w:ascii="Times New Roman" w:eastAsia="Times New Roman" w:hAnsi="Times New Roman" w:cs="Times New Roman"/>
          <w:bCs/>
          <w:color w:val="auto"/>
          <w:sz w:val="28"/>
          <w:szCs w:val="28"/>
          <w:lang w:val="pt-BR" w:eastAsia="en-US"/>
        </w:rPr>
        <w:t xml:space="preserve">Quyết định đã góp phần chuẩn hóa quy trình quản lý viện trợ không hoàn lại trên địa bàn thành phố, bảo đảm viện trợ được tiếp nhận và sử dụng đúng </w:t>
      </w:r>
      <w:r w:rsidRPr="00FD76B0">
        <w:rPr>
          <w:rFonts w:ascii="Times New Roman" w:eastAsia="Times New Roman" w:hAnsi="Times New Roman" w:cs="Times New Roman"/>
          <w:bCs/>
          <w:color w:val="auto"/>
          <w:sz w:val="28"/>
          <w:szCs w:val="28"/>
          <w:lang w:val="pt-BR" w:eastAsia="en-US"/>
        </w:rPr>
        <w:lastRenderedPageBreak/>
        <w:t>mục đích, đúng đối tượng, phù hợp với nhu cầu phát triển kinh tế - xã hội của địa phương. Công tác theo dõi, giám sát và báo cáo tình hình sử dụng viện trợ được thực hiện thống nhất, giúp nâng cao hiệu quả quản lý nhà nước đối với các chương trình, dự án.</w:t>
      </w:r>
    </w:p>
    <w:p w14:paraId="4C14B80F" w14:textId="77777777" w:rsidR="00FD76B0" w:rsidRPr="00FD76B0" w:rsidRDefault="00FD76B0" w:rsidP="000853A9">
      <w:pPr>
        <w:widowControl/>
        <w:spacing w:after="60" w:line="317" w:lineRule="auto"/>
        <w:ind w:firstLine="720"/>
        <w:contextualSpacing/>
        <w:jc w:val="both"/>
        <w:rPr>
          <w:rFonts w:ascii="Times New Roman" w:eastAsia="Times New Roman" w:hAnsi="Times New Roman" w:cs="Times New Roman"/>
          <w:bCs/>
          <w:color w:val="auto"/>
          <w:sz w:val="28"/>
          <w:szCs w:val="28"/>
          <w:lang w:val="pt-BR" w:eastAsia="en-US"/>
        </w:rPr>
      </w:pPr>
      <w:r w:rsidRPr="00FD76B0">
        <w:rPr>
          <w:rFonts w:ascii="Times New Roman" w:eastAsia="Times New Roman" w:hAnsi="Times New Roman" w:cs="Times New Roman"/>
          <w:bCs/>
          <w:color w:val="auto"/>
          <w:sz w:val="28"/>
          <w:szCs w:val="28"/>
          <w:lang w:val="pt-BR" w:eastAsia="en-US"/>
        </w:rPr>
        <w:t>Ngoài ra, Quyết định còn tạo cơ sở pháp lý rõ ràng để tăng cường vận động viện trợ, củng cố niềm tin của các tổ chức, cá nhân nước ngoài khi tài trợ cho các chương trình, dự án trên địa bàn thành phố Hải Phòng.</w:t>
      </w:r>
    </w:p>
    <w:p w14:paraId="51E6079E" w14:textId="77777777" w:rsidR="00FD76B0" w:rsidRPr="00FD76B0" w:rsidRDefault="00FD76B0" w:rsidP="000853A9">
      <w:pPr>
        <w:widowControl/>
        <w:spacing w:after="60" w:line="317" w:lineRule="auto"/>
        <w:ind w:firstLine="720"/>
        <w:contextualSpacing/>
        <w:jc w:val="both"/>
        <w:rPr>
          <w:rFonts w:ascii="Times New Roman" w:eastAsia="Arial" w:hAnsi="Times New Roman" w:cs="Times New Roman"/>
          <w:color w:val="auto"/>
          <w:sz w:val="28"/>
          <w:szCs w:val="28"/>
          <w:lang w:eastAsia="en-US"/>
        </w:rPr>
      </w:pPr>
      <w:r w:rsidRPr="00FD76B0">
        <w:rPr>
          <w:rFonts w:ascii="Times New Roman" w:eastAsia="Times New Roman" w:hAnsi="Times New Roman" w:cs="Times New Roman"/>
          <w:bCs/>
          <w:color w:val="auto"/>
          <w:sz w:val="28"/>
          <w:szCs w:val="28"/>
          <w:lang w:val="pt-BR" w:eastAsia="en-US"/>
        </w:rPr>
        <w:t>Sau khi thực hiện việc hợp nhất tỉnh Hải Dương và thành phố Hải Phòng, quy mô dân số của đơn vị hành chính mới tăng lên, phạm vi quản lý được mở rộng, số lượng, quy mô và tính chất của các chương trình, dự án viện trợ phi chính phủ nước ngoài ngày càng đa dạng, phức tạp, đặt ra yêu cầu ngày càng cao đối với công tác quản lý nhà nước nhằm bảo đảm việc tiếp nhận, triển khai và sử dụng viện trợ đúng quy định pháp luật, hiệu quả, minh bạch và phù hợp với mục tiêu phát triển của địa phương.</w:t>
      </w:r>
    </w:p>
    <w:p w14:paraId="00BF0F05" w14:textId="77777777" w:rsidR="00FD76B0" w:rsidRPr="00FD76B0" w:rsidRDefault="00FD76B0" w:rsidP="000853A9">
      <w:pPr>
        <w:widowControl/>
        <w:spacing w:after="60" w:line="317" w:lineRule="auto"/>
        <w:ind w:firstLine="720"/>
        <w:contextualSpacing/>
        <w:jc w:val="both"/>
        <w:rPr>
          <w:rFonts w:ascii="Times New Roman" w:eastAsia="Times New Roman" w:hAnsi="Times New Roman" w:cs="Times New Roman"/>
          <w:bCs/>
          <w:color w:val="auto"/>
          <w:sz w:val="28"/>
          <w:szCs w:val="28"/>
          <w:lang w:val="pt-BR" w:eastAsia="en-US"/>
        </w:rPr>
      </w:pPr>
      <w:r w:rsidRPr="00FD76B0">
        <w:rPr>
          <w:rFonts w:ascii="Times New Roman" w:eastAsia="Times New Roman" w:hAnsi="Times New Roman" w:cs="Times New Roman"/>
          <w:color w:val="auto"/>
          <w:sz w:val="28"/>
          <w:szCs w:val="28"/>
          <w:lang w:val="pt-BR" w:eastAsia="en-US"/>
        </w:rPr>
        <w:t xml:space="preserve">Kể từ ngày 08/12/2025, Nghị định số 313/2025/NĐ-CP ngày 08/12/2025 của Chính phủ có hiệu lực thi hành, thay thế Nghị định số 80/2020/NĐ-CP ngày 08/7/2020 của Chính phủ với một số quy định mới dẫn đến một số nội dung phối hợp và chức năng, nhiệm vụ của các cơ quan trong công tác quản lý và sử dụng </w:t>
      </w:r>
      <w:r w:rsidRPr="00FD76B0">
        <w:rPr>
          <w:rFonts w:ascii="Times New Roman" w:eastAsia="Times New Roman" w:hAnsi="Times New Roman" w:cs="Times New Roman"/>
          <w:bCs/>
          <w:color w:val="auto"/>
          <w:sz w:val="28"/>
          <w:szCs w:val="28"/>
          <w:lang w:val="pt-BR" w:eastAsia="en-US"/>
        </w:rPr>
        <w:t xml:space="preserve">viện trợ không hoàn lại không thuộc hỗ trợ phát triển chính thức của các cơ quan, tổ chức, cá nhân nước ngoài dành cho Việt Nam không còn phù hợp. </w:t>
      </w:r>
    </w:p>
    <w:p w14:paraId="16F49BA6" w14:textId="58B90B1D" w:rsidR="00FD76B0" w:rsidRPr="00D800A5" w:rsidRDefault="00FD76B0" w:rsidP="000853A9">
      <w:pPr>
        <w:widowControl/>
        <w:spacing w:after="60" w:line="317" w:lineRule="auto"/>
        <w:ind w:firstLine="720"/>
        <w:contextualSpacing/>
        <w:jc w:val="both"/>
        <w:rPr>
          <w:rFonts w:ascii="Times New Roman" w:eastAsia="Times New Roman" w:hAnsi="Times New Roman" w:cs="Times New Roman"/>
          <w:bCs/>
          <w:color w:val="auto"/>
          <w:sz w:val="28"/>
          <w:szCs w:val="28"/>
          <w:lang w:val="pt-BR" w:eastAsia="en-US"/>
        </w:rPr>
      </w:pPr>
      <w:r w:rsidRPr="00D800A5">
        <w:rPr>
          <w:rFonts w:ascii="Times New Roman" w:eastAsia="Times New Roman" w:hAnsi="Times New Roman" w:cs="Times New Roman"/>
          <w:bCs/>
          <w:color w:val="auto"/>
          <w:sz w:val="28"/>
          <w:szCs w:val="28"/>
          <w:lang w:val="pt-BR" w:eastAsia="en-US"/>
        </w:rPr>
        <w:t>Ngày 15/01/2026, Ủy ban nhân dân thành phố có văn bản số 552/VP-TC về việc triển khai thực hiện Nghị định số 313/2025/NĐ-CP và báo cáo tình hình quản lý và sử dụng viện trợ năm 2025, theo đó giao Sở Tài chính nghiên cứu, đề xuất việc ban hành Quy chế quản lý và sử dụng viện trợ trong nội bộ trên cơ sở quy định tại Nghị định số 313/2025/NĐ-CP và các văn bản quy phạm pháp luật có liên quan.</w:t>
      </w:r>
    </w:p>
    <w:p w14:paraId="4DEC37F8" w14:textId="2147F60F" w:rsidR="00FD76B0" w:rsidRDefault="00FD76B0" w:rsidP="000853A9">
      <w:pPr>
        <w:widowControl/>
        <w:spacing w:after="60" w:line="317" w:lineRule="auto"/>
        <w:ind w:firstLine="720"/>
        <w:contextualSpacing/>
        <w:jc w:val="both"/>
        <w:rPr>
          <w:rFonts w:ascii="Times New Roman" w:eastAsia="Times New Roman" w:hAnsi="Times New Roman" w:cs="Times New Roman"/>
          <w:bCs/>
          <w:color w:val="auto"/>
          <w:sz w:val="28"/>
          <w:szCs w:val="28"/>
          <w:lang w:val="pt-BR" w:eastAsia="en-US"/>
        </w:rPr>
      </w:pPr>
      <w:r w:rsidRPr="00D800A5">
        <w:rPr>
          <w:rFonts w:ascii="Times New Roman" w:eastAsia="Times New Roman" w:hAnsi="Times New Roman" w:cs="Times New Roman"/>
          <w:bCs/>
          <w:color w:val="auto"/>
          <w:sz w:val="28"/>
          <w:szCs w:val="28"/>
          <w:lang w:val="pt-BR" w:eastAsia="en-US"/>
        </w:rPr>
        <w:t xml:space="preserve">Do đó, </w:t>
      </w:r>
      <w:r w:rsidRPr="00D800A5">
        <w:rPr>
          <w:rFonts w:ascii="Times New Roman" w:eastAsia="Times New Roman" w:hAnsi="Times New Roman" w:cs="Times New Roman"/>
          <w:bCs/>
          <w:color w:val="auto"/>
          <w:sz w:val="28"/>
          <w:szCs w:val="28"/>
          <w:lang w:val="pt-BR" w:eastAsia="en-US"/>
        </w:rPr>
        <w:t>việc tổ chức tổng kết, đánh giá kết quả thực hiện Quyết định</w:t>
      </w:r>
      <w:r w:rsidRPr="00D800A5">
        <w:rPr>
          <w:rFonts w:ascii="Times New Roman" w:eastAsia="Times New Roman" w:hAnsi="Times New Roman" w:cs="Times New Roman"/>
          <w:bCs/>
          <w:color w:val="auto"/>
          <w:sz w:val="28"/>
          <w:szCs w:val="28"/>
          <w:lang w:val="pt-BR" w:eastAsia="en-US"/>
        </w:rPr>
        <w:t xml:space="preserve"> số</w:t>
      </w:r>
      <w:r w:rsidRPr="00D800A5">
        <w:rPr>
          <w:rFonts w:ascii="Times New Roman" w:eastAsia="Times New Roman" w:hAnsi="Times New Roman" w:cs="Times New Roman"/>
          <w:bCs/>
          <w:color w:val="auto"/>
          <w:sz w:val="28"/>
          <w:szCs w:val="28"/>
          <w:lang w:val="pt-BR" w:eastAsia="en-US"/>
        </w:rPr>
        <w:t xml:space="preserve"> 68/2022/QĐ-UBND </w:t>
      </w:r>
      <w:r w:rsidRPr="00D800A5">
        <w:rPr>
          <w:rFonts w:ascii="Times New Roman" w:eastAsia="Times New Roman" w:hAnsi="Times New Roman" w:cs="Times New Roman"/>
          <w:bCs/>
          <w:color w:val="auto"/>
          <w:sz w:val="28"/>
          <w:szCs w:val="28"/>
          <w:lang w:val="pt-BR" w:eastAsia="en-US"/>
        </w:rPr>
        <w:t xml:space="preserve">ngày </w:t>
      </w:r>
      <w:r w:rsidRPr="00D800A5">
        <w:rPr>
          <w:rFonts w:ascii="Times New Roman" w:eastAsia="Times New Roman" w:hAnsi="Times New Roman" w:cs="Times New Roman"/>
          <w:bCs/>
          <w:color w:val="auto"/>
          <w:sz w:val="28"/>
          <w:szCs w:val="28"/>
          <w:lang w:val="pt-BR" w:eastAsia="en-US"/>
        </w:rPr>
        <w:t>28/11/2022</w:t>
      </w:r>
      <w:r w:rsidRPr="00D800A5">
        <w:rPr>
          <w:rFonts w:ascii="Times New Roman" w:eastAsia="Times New Roman" w:hAnsi="Times New Roman" w:cs="Times New Roman"/>
          <w:bCs/>
          <w:color w:val="auto"/>
          <w:sz w:val="28"/>
          <w:szCs w:val="28"/>
          <w:lang w:val="pt-BR" w:eastAsia="en-US"/>
        </w:rPr>
        <w:t xml:space="preserve"> của Ủy ban nhân dân thành phố </w:t>
      </w:r>
      <w:r w:rsidRPr="00D800A5">
        <w:rPr>
          <w:rFonts w:ascii="Times New Roman" w:eastAsia="Times New Roman" w:hAnsi="Times New Roman" w:cs="Times New Roman"/>
          <w:bCs/>
          <w:color w:val="auto"/>
          <w:sz w:val="28"/>
          <w:szCs w:val="28"/>
          <w:lang w:val="pt-BR" w:eastAsia="en-US"/>
        </w:rPr>
        <w:t>về ban hành quy chế quản lý sử dụng viện trợ phi chính phủ nước ngoài trên địa bàn thành phố Hải Phòng là cần thiết nhằm làm rõ những kết quả đạt được, tồn tại, hạn chế và nguyên nhân, làm cơ sở đề xuất hoàn thiện cơ chế, chính sách và nâng cao hiệu quả công tác quản lý viện trợ trên địa bàn thành phố trong thời gian tới.</w:t>
      </w:r>
    </w:p>
    <w:p w14:paraId="60B75EA3" w14:textId="77777777" w:rsidR="000853A9" w:rsidRPr="00D800A5" w:rsidRDefault="000853A9" w:rsidP="00D800A5">
      <w:pPr>
        <w:widowControl/>
        <w:spacing w:after="60" w:line="312" w:lineRule="auto"/>
        <w:ind w:firstLine="720"/>
        <w:contextualSpacing/>
        <w:jc w:val="both"/>
        <w:rPr>
          <w:rFonts w:ascii="Times New Roman" w:hAnsi="Times New Roman" w:cs="Times New Roman"/>
          <w:color w:val="0D0D0D" w:themeColor="text1" w:themeTint="F2"/>
          <w:spacing w:val="2"/>
          <w:sz w:val="28"/>
          <w:szCs w:val="28"/>
        </w:rPr>
      </w:pPr>
    </w:p>
    <w:p w14:paraId="07292346" w14:textId="73B8E34B" w:rsidR="00FF07C7" w:rsidRPr="00D800A5" w:rsidRDefault="00032922" w:rsidP="00D800A5">
      <w:pPr>
        <w:tabs>
          <w:tab w:val="num" w:pos="720"/>
          <w:tab w:val="right" w:leader="dot" w:pos="8640"/>
        </w:tabs>
        <w:spacing w:after="60" w:line="312" w:lineRule="auto"/>
        <w:ind w:firstLine="720"/>
        <w:jc w:val="both"/>
        <w:rPr>
          <w:rFonts w:ascii="Times New Roman" w:hAnsi="Times New Roman" w:cs="Times New Roman"/>
          <w:b/>
          <w:bCs/>
          <w:color w:val="0D0D0D" w:themeColor="text1" w:themeTint="F2"/>
          <w:spacing w:val="2"/>
          <w:sz w:val="28"/>
          <w:szCs w:val="28"/>
        </w:rPr>
      </w:pPr>
      <w:r w:rsidRPr="00D800A5">
        <w:rPr>
          <w:rFonts w:ascii="Times New Roman" w:hAnsi="Times New Roman" w:cs="Times New Roman"/>
          <w:b/>
          <w:bCs/>
          <w:color w:val="0D0D0D" w:themeColor="text1" w:themeTint="F2"/>
          <w:spacing w:val="2"/>
          <w:sz w:val="28"/>
          <w:szCs w:val="28"/>
        </w:rPr>
        <w:lastRenderedPageBreak/>
        <w:t>II. KẾT QUẢ THỰC HIỆN</w:t>
      </w:r>
    </w:p>
    <w:p w14:paraId="6D2C08F4" w14:textId="77777777" w:rsidR="003A2C89" w:rsidRPr="00D800A5" w:rsidRDefault="003A2C89" w:rsidP="00D800A5">
      <w:pPr>
        <w:spacing w:after="60" w:line="312" w:lineRule="auto"/>
        <w:ind w:firstLine="720"/>
        <w:jc w:val="both"/>
        <w:rPr>
          <w:rFonts w:ascii="Times New Roman" w:hAnsi="Times New Roman" w:cs="Times New Roman"/>
          <w:b/>
          <w:sz w:val="28"/>
          <w:szCs w:val="28"/>
        </w:rPr>
      </w:pPr>
      <w:r w:rsidRPr="00D800A5">
        <w:rPr>
          <w:rFonts w:ascii="Times New Roman" w:hAnsi="Times New Roman" w:cs="Times New Roman"/>
          <w:b/>
          <w:sz w:val="28"/>
          <w:szCs w:val="28"/>
        </w:rPr>
        <w:t>1. Công tác quán triệt, chỉ đạo, phổ biến</w:t>
      </w:r>
    </w:p>
    <w:p w14:paraId="7E3D2969" w14:textId="435648D7" w:rsidR="00413BF4" w:rsidRPr="00D800A5" w:rsidRDefault="007065C9" w:rsidP="00D800A5">
      <w:pPr>
        <w:widowControl/>
        <w:spacing w:after="60" w:line="312" w:lineRule="auto"/>
        <w:ind w:firstLine="720"/>
        <w:contextualSpacing/>
        <w:jc w:val="both"/>
        <w:rPr>
          <w:rFonts w:ascii="Times New Roman" w:hAnsi="Times New Roman" w:cs="Times New Roman"/>
          <w:sz w:val="28"/>
          <w:szCs w:val="28"/>
          <w:lang w:val="cs-CZ"/>
        </w:rPr>
      </w:pPr>
      <w:r w:rsidRPr="00D800A5">
        <w:rPr>
          <w:rFonts w:ascii="Times New Roman" w:eastAsia="Times New Roman" w:hAnsi="Times New Roman" w:cs="Times New Roman"/>
          <w:bCs/>
          <w:color w:val="auto"/>
          <w:sz w:val="28"/>
          <w:szCs w:val="28"/>
          <w:lang w:val="pt-BR" w:eastAsia="en-US"/>
        </w:rPr>
        <w:t xml:space="preserve">Sau khi </w:t>
      </w:r>
      <w:r w:rsidRPr="00D800A5">
        <w:rPr>
          <w:rFonts w:ascii="Times New Roman" w:eastAsia="Times New Roman" w:hAnsi="Times New Roman" w:cs="Times New Roman"/>
          <w:color w:val="auto"/>
          <w:sz w:val="28"/>
          <w:szCs w:val="28"/>
          <w:lang w:val="pt-BR" w:eastAsia="en-US"/>
        </w:rPr>
        <w:t>Quyết định số 68/2022/QĐ-UBND ngày 28/11/2022</w:t>
      </w:r>
      <w:r w:rsidRPr="00D800A5">
        <w:rPr>
          <w:rFonts w:ascii="Times New Roman" w:eastAsia="Times New Roman" w:hAnsi="Times New Roman" w:cs="Times New Roman"/>
          <w:bCs/>
          <w:color w:val="auto"/>
          <w:sz w:val="28"/>
          <w:szCs w:val="28"/>
          <w:lang w:val="pt-BR" w:eastAsia="en-US"/>
        </w:rPr>
        <w:t xml:space="preserve"> được ban hành, </w:t>
      </w:r>
      <w:r w:rsidR="003F22E2" w:rsidRPr="00D800A5">
        <w:rPr>
          <w:rFonts w:ascii="Times New Roman" w:eastAsia="Times New Roman" w:hAnsi="Times New Roman" w:cs="Times New Roman"/>
          <w:bCs/>
          <w:color w:val="auto"/>
          <w:sz w:val="28"/>
          <w:szCs w:val="28"/>
          <w:lang w:val="pt-BR" w:eastAsia="en-US"/>
        </w:rPr>
        <w:t>Ủy ban nhân dân thành phố</w:t>
      </w:r>
      <w:r w:rsidRPr="00D800A5">
        <w:rPr>
          <w:rFonts w:ascii="Times New Roman" w:eastAsia="Times New Roman" w:hAnsi="Times New Roman" w:cs="Times New Roman"/>
          <w:bCs/>
          <w:color w:val="auto"/>
          <w:sz w:val="28"/>
          <w:szCs w:val="28"/>
          <w:lang w:val="pt-BR" w:eastAsia="en-US"/>
        </w:rPr>
        <w:t xml:space="preserve"> đã chỉ đạo các </w:t>
      </w:r>
      <w:r w:rsidR="003F22E2" w:rsidRPr="00D800A5">
        <w:rPr>
          <w:rFonts w:ascii="Times New Roman" w:eastAsia="Times New Roman" w:hAnsi="Times New Roman" w:cs="Times New Roman"/>
          <w:bCs/>
          <w:color w:val="auto"/>
          <w:sz w:val="28"/>
          <w:szCs w:val="28"/>
          <w:lang w:val="pt-BR" w:eastAsia="en-US"/>
        </w:rPr>
        <w:t xml:space="preserve">Sở, ban, ngành và </w:t>
      </w:r>
      <w:r w:rsidRPr="00D800A5">
        <w:rPr>
          <w:rFonts w:ascii="Times New Roman" w:eastAsia="Times New Roman" w:hAnsi="Times New Roman" w:cs="Times New Roman"/>
          <w:bCs/>
          <w:color w:val="auto"/>
          <w:sz w:val="28"/>
          <w:szCs w:val="28"/>
          <w:lang w:val="pt-BR" w:eastAsia="en-US"/>
        </w:rPr>
        <w:t xml:space="preserve">đơn vị liên quan tổ chức quán triệt, phổ biến nội dung Quy chế đến đội ngũ cán bộ, công chức, viên chức và các tổ chức có liên quan bằng nhiều hình thức phù hợp. Công tác tuyên truyền, phổ biến được triển khai thông qua các hội nghị, cuộc họp chuyên đề, lồng ghép trong các chương trình tập huấn, bồi dưỡng nghiệp vụ, đồng thời đăng tải trên cổng thông tin điện tử của </w:t>
      </w:r>
      <w:r w:rsidR="003F22E2" w:rsidRPr="00D800A5">
        <w:rPr>
          <w:rFonts w:ascii="Times New Roman" w:eastAsia="Times New Roman" w:hAnsi="Times New Roman" w:cs="Times New Roman"/>
          <w:bCs/>
          <w:color w:val="auto"/>
          <w:sz w:val="28"/>
          <w:szCs w:val="28"/>
          <w:lang w:val="pt-BR" w:eastAsia="en-US"/>
        </w:rPr>
        <w:t>các c</w:t>
      </w:r>
      <w:r w:rsidRPr="00D800A5">
        <w:rPr>
          <w:rFonts w:ascii="Times New Roman" w:eastAsia="Times New Roman" w:hAnsi="Times New Roman" w:cs="Times New Roman"/>
          <w:bCs/>
          <w:color w:val="auto"/>
          <w:sz w:val="28"/>
          <w:szCs w:val="28"/>
          <w:lang w:val="pt-BR" w:eastAsia="en-US"/>
        </w:rPr>
        <w:t xml:space="preserve">ơ quan nhằm bảo đảm việc tiếp cận thông tin kịp thời, đầy đủ. Qua đó, nâng cao nhận thức, trách nhiệm của </w:t>
      </w:r>
      <w:r w:rsidR="003F22E2" w:rsidRPr="00D800A5">
        <w:rPr>
          <w:rFonts w:ascii="Times New Roman" w:eastAsia="Times New Roman" w:hAnsi="Times New Roman" w:cs="Times New Roman"/>
          <w:bCs/>
          <w:color w:val="auto"/>
          <w:sz w:val="28"/>
          <w:szCs w:val="28"/>
          <w:lang w:val="pt-BR" w:eastAsia="en-US"/>
        </w:rPr>
        <w:t xml:space="preserve">cán bộ, công chức, viên chức </w:t>
      </w:r>
      <w:r w:rsidRPr="00D800A5">
        <w:rPr>
          <w:rFonts w:ascii="Times New Roman" w:eastAsia="Times New Roman" w:hAnsi="Times New Roman" w:cs="Times New Roman"/>
          <w:bCs/>
          <w:color w:val="auto"/>
          <w:sz w:val="28"/>
          <w:szCs w:val="28"/>
          <w:lang w:val="pt-BR" w:eastAsia="en-US"/>
        </w:rPr>
        <w:t>trong việc thực hiện đúng quy định về quản lý, sử dụng viện trợ không hoàn lại không thuộc hỗ trợ phát triển chính thức</w:t>
      </w:r>
      <w:r w:rsidR="003F22E2" w:rsidRPr="00D800A5">
        <w:rPr>
          <w:rFonts w:ascii="Times New Roman" w:eastAsia="Times New Roman" w:hAnsi="Times New Roman" w:cs="Times New Roman"/>
          <w:bCs/>
          <w:color w:val="auto"/>
          <w:sz w:val="28"/>
          <w:szCs w:val="28"/>
          <w:lang w:val="pt-BR" w:eastAsia="en-US"/>
        </w:rPr>
        <w:t xml:space="preserve"> của cơ quan, tổ chức, cá nhân nước ngoài dành cho Việt Nam</w:t>
      </w:r>
      <w:r w:rsidRPr="00D800A5">
        <w:rPr>
          <w:rFonts w:ascii="Times New Roman" w:eastAsia="Times New Roman" w:hAnsi="Times New Roman" w:cs="Times New Roman"/>
          <w:bCs/>
          <w:color w:val="auto"/>
          <w:sz w:val="28"/>
          <w:szCs w:val="28"/>
          <w:lang w:val="pt-BR" w:eastAsia="en-US"/>
        </w:rPr>
        <w:t>; tăng cường sự phối hợp giữa các cơ quan trong quá trình triển khai, góp phần bảo đảm tính thống nhất, đồng bộ và hiệu quả trong công tác quản lý viện trợ trên địa bàn thành phố.</w:t>
      </w:r>
    </w:p>
    <w:p w14:paraId="267990CA" w14:textId="0ABCE611" w:rsidR="003A2C89" w:rsidRPr="00D800A5" w:rsidRDefault="009C4975" w:rsidP="00D800A5">
      <w:pPr>
        <w:spacing w:after="60" w:line="312" w:lineRule="auto"/>
        <w:ind w:firstLine="720"/>
        <w:jc w:val="both"/>
        <w:rPr>
          <w:rFonts w:ascii="Times New Roman" w:hAnsi="Times New Roman" w:cs="Times New Roman"/>
          <w:b/>
          <w:bCs/>
          <w:sz w:val="28"/>
          <w:szCs w:val="28"/>
          <w:lang w:val="cs-CZ"/>
        </w:rPr>
      </w:pPr>
      <w:r w:rsidRPr="00D800A5">
        <w:rPr>
          <w:rFonts w:ascii="Times New Roman" w:hAnsi="Times New Roman" w:cs="Times New Roman"/>
          <w:b/>
          <w:bCs/>
          <w:sz w:val="28"/>
          <w:szCs w:val="28"/>
          <w:lang w:val="cs-CZ"/>
        </w:rPr>
        <w:t>2. Công tác phối hợp trong quản lý, điều hành</w:t>
      </w:r>
    </w:p>
    <w:p w14:paraId="67F01ACD" w14:textId="3397D397" w:rsidR="003F22E2" w:rsidRPr="003F22E2" w:rsidRDefault="003F22E2" w:rsidP="00D800A5">
      <w:pPr>
        <w:widowControl/>
        <w:spacing w:after="60" w:line="312" w:lineRule="auto"/>
        <w:ind w:firstLine="720"/>
        <w:contextualSpacing/>
        <w:jc w:val="both"/>
        <w:rPr>
          <w:rFonts w:ascii="Times New Roman" w:eastAsia="Times New Roman" w:hAnsi="Times New Roman" w:cs="Times New Roman"/>
          <w:color w:val="auto"/>
          <w:sz w:val="28"/>
          <w:szCs w:val="28"/>
          <w:lang w:val="fr-FR" w:eastAsia="en-US"/>
        </w:rPr>
      </w:pPr>
      <w:r w:rsidRPr="003F22E2">
        <w:rPr>
          <w:rFonts w:ascii="Times New Roman" w:eastAsia="Times New Roman" w:hAnsi="Times New Roman" w:cs="Times New Roman"/>
          <w:color w:val="auto"/>
          <w:sz w:val="28"/>
          <w:szCs w:val="28"/>
          <w:lang w:val="fr-FR" w:eastAsia="en-US"/>
        </w:rPr>
        <w:t>Các cơ quan, ban, ngành của thành phố đã tích cực, chủ động hướng dẫn, phối hợp với các tổ chức phi chính phủ nước ngoài (PCPNN) và đối tác thực hiện quy định pháp luật về tiếp nhận, sử dụng viện trợ PCPNN tại Nghị định số 80/2020/NĐ-CP ngày 08/7/2020 của Chính phủ về quản lý và sử dụng viện trợ không hoàn lại không thuộc hỗ trợ phát triển chính thức của các cơ quan, tổ chức, cá nhân nước ngoài dành cho Việt Nam; Nghị định 58/2022/NĐ-CP của Chính phủ ngày 31/8/2022 về đăng ký và quản lý hoạt động của các tổ chức phi chính phủ nước ngoài tại Việt Nam; Quyết định số 68/2022/QĐ-UBND ngày 28/11/2022 của Ủy ban nhân dân thành phố về Quy chế phối hợp trong công tác quản lý và sử dụng viện trợ không hoàn lại không thuộc hỗ trợ phát triển chính thức của các cơ quan, tổ chức, cá nhân nước ngoài dành cho Việt Nam trên địa bàn thành phố Hải Phòng; Thông tư 23</w:t>
      </w:r>
      <w:r w:rsidRPr="003F22E2">
        <w:rPr>
          <w:rFonts w:ascii="Times New Roman" w:eastAsia="Times New Roman" w:hAnsi="Times New Roman" w:cs="Times New Roman"/>
          <w:color w:val="auto"/>
          <w:sz w:val="28"/>
          <w:szCs w:val="28"/>
          <w:lang w:val="en-AU" w:eastAsia="en-US"/>
        </w:rPr>
        <w:t>/2022/TT-BTC ngày 06/4/2022 về hướng dẫn quản lý tài chính nhà nước đối với nguồn viện trợ không hoàn lại của nước ngoài thuộc nguồn thu ngân sách nhà nước</w:t>
      </w:r>
      <w:r w:rsidRPr="003F22E2">
        <w:rPr>
          <w:rFonts w:ascii="Times New Roman" w:eastAsia="Times New Roman" w:hAnsi="Times New Roman" w:cs="Times New Roman"/>
          <w:color w:val="auto"/>
          <w:sz w:val="28"/>
          <w:szCs w:val="28"/>
          <w:lang w:val="fr-FR" w:eastAsia="en-US"/>
        </w:rPr>
        <w:t xml:space="preserve">. </w:t>
      </w:r>
    </w:p>
    <w:p w14:paraId="014115ED" w14:textId="72AFB73C" w:rsidR="003F22E2" w:rsidRPr="003F22E2" w:rsidRDefault="003F22E2" w:rsidP="00D800A5">
      <w:pPr>
        <w:widowControl/>
        <w:spacing w:after="60" w:line="312" w:lineRule="auto"/>
        <w:ind w:firstLine="720"/>
        <w:contextualSpacing/>
        <w:jc w:val="both"/>
        <w:rPr>
          <w:rFonts w:ascii="Times New Roman" w:eastAsia="Times New Roman" w:hAnsi="Times New Roman" w:cs="Times New Roman"/>
          <w:color w:val="auto"/>
          <w:sz w:val="28"/>
          <w:szCs w:val="28"/>
          <w:lang w:val="fr-FR" w:eastAsia="en-US"/>
        </w:rPr>
      </w:pPr>
      <w:r w:rsidRPr="003F22E2">
        <w:rPr>
          <w:rFonts w:ascii="Times New Roman" w:eastAsia="Times New Roman" w:hAnsi="Times New Roman" w:cs="Times New Roman"/>
          <w:color w:val="auto"/>
          <w:sz w:val="28"/>
          <w:szCs w:val="28"/>
          <w:lang w:val="fr-FR" w:eastAsia="en-US"/>
        </w:rPr>
        <w:t xml:space="preserve">Thực hiện Nghị định số 80/2020/NĐ-CP ngày 08/7/2020 của Chính phủ về quản lý và sử dụng viện trợ không hoàn lại không thuộc hỗ trợ phát triển chính thức của các cơ quan, tổ chức, cá nhân nước ngoài dành cho Việt Nam, Ủy ban nhân dân thành phố Hải Phòng đã chỉ đạo Sở Tài chính chủ trì, phối hợp </w:t>
      </w:r>
      <w:r w:rsidRPr="003F22E2">
        <w:rPr>
          <w:rFonts w:ascii="Times New Roman" w:eastAsia="Times New Roman" w:hAnsi="Times New Roman" w:cs="Times New Roman"/>
          <w:color w:val="auto"/>
          <w:sz w:val="28"/>
          <w:szCs w:val="28"/>
          <w:lang w:val="fr-FR" w:eastAsia="en-US"/>
        </w:rPr>
        <w:lastRenderedPageBreak/>
        <w:t>với các Sở, ngành liên quan triển khai công tác tiếp nhận, thẩm định và trình phê duyệt văn kiện dự án, khoản viện trợ phi dự án do các tổ chức phi chính phủ nước ngoài tài trợ theo đúng trình tự, thủ tục và thẩm quyền quy định. Trong quá trình thực hiện, Sở Tài chính đã tổ chức lấy ý kiến tham gia của các cơ quan chuyên môn có liên quan, trong đó tham vấn ý kiến của Sở Ngoại vụ và Công an thành phố đối với các nội dung liên quan đến quản lý hoạt động của các tổ chức phi chính phủ nước ngoài, bảo đảm an ninh, bảo vệ bí mật nhà nước và việc tuân thủ các quy định về tổ chức, quản lý hội nghị, hội thảo quốc tế tại Việt Nam. Việc lấy ý kiến được thực hiện đầy đủ, góp phần bảo đảm tính hợp pháp, tính thống nhất và phù hợp của hồ sơ văn kiện, làm cơ sở tổng hợp để đánh giá tính hợp lệ của hồ sơ, phối hợp với đơn vị tiếp nhận viện trợ để bổ sung, hoàn thiện văn kiện, phê duyệt dự án, phi dự án theo quy định. Nhìn chung, công tác quản lý và sử dụng viện trợ phi chính phủ nước ngoài trên địa bàn thành phố được triển khai nghiêm túc, bảo đảm yêu cầu quản lý nhà nước, đồng thời tạo điều kiện thuận lợi cho việc tiếp nhận và sử dụng hiệu quả nguồn viện trợ.</w:t>
      </w:r>
    </w:p>
    <w:p w14:paraId="38F2C458" w14:textId="5C45163B" w:rsidR="003F22E2" w:rsidRPr="003F22E2" w:rsidRDefault="003F22E2" w:rsidP="00D800A5">
      <w:pPr>
        <w:widowControl/>
        <w:spacing w:after="60" w:line="312" w:lineRule="auto"/>
        <w:ind w:firstLine="720"/>
        <w:contextualSpacing/>
        <w:jc w:val="both"/>
        <w:rPr>
          <w:rFonts w:ascii="Times New Roman" w:eastAsia="SimSun" w:hAnsi="Times New Roman" w:cs="Times New Roman"/>
          <w:color w:val="auto"/>
          <w:sz w:val="28"/>
          <w:szCs w:val="28"/>
          <w:lang w:val="fr-FR" w:eastAsia="zh-CN"/>
        </w:rPr>
      </w:pPr>
      <w:r w:rsidRPr="003F22E2">
        <w:rPr>
          <w:rFonts w:ascii="Times New Roman" w:eastAsia="Times New Roman" w:hAnsi="Times New Roman" w:cs="Times New Roman"/>
          <w:color w:val="auto"/>
          <w:sz w:val="28"/>
          <w:szCs w:val="28"/>
          <w:lang w:val="fr-FR" w:eastAsia="en-US"/>
        </w:rPr>
        <w:t>Trong quá trình triển khai các dự án, khoản viện trợ phi chính phủ nước ngoài, thành phố đã chú trọng hoàn thiện quy trình nội bộ, tăng cường trách nhiệm của cơ quan chủ quản và đơn vị tiếp nhận viện trợ; đồng thời nâng cao chất lượng phối hợp liên ngành nhằm hạn chế việc điều chỉnh, bổ sung hồ sơ trong quá trình</w:t>
      </w:r>
      <w:r w:rsidR="00D800A5">
        <w:rPr>
          <w:rFonts w:ascii="Times New Roman" w:eastAsia="Times New Roman" w:hAnsi="Times New Roman" w:cs="Times New Roman"/>
          <w:color w:val="auto"/>
          <w:sz w:val="28"/>
          <w:szCs w:val="28"/>
          <w:lang w:val="fr-FR" w:eastAsia="en-US"/>
        </w:rPr>
        <w:t xml:space="preserve"> đăng ký</w:t>
      </w:r>
      <w:r w:rsidRPr="003F22E2">
        <w:rPr>
          <w:rFonts w:ascii="Times New Roman" w:eastAsia="Times New Roman" w:hAnsi="Times New Roman" w:cs="Times New Roman"/>
          <w:color w:val="auto"/>
          <w:sz w:val="28"/>
          <w:szCs w:val="28"/>
          <w:lang w:val="fr-FR" w:eastAsia="en-US"/>
        </w:rPr>
        <w:t xml:space="preserve"> thực hiện</w:t>
      </w:r>
      <w:r w:rsidR="00D800A5">
        <w:rPr>
          <w:rFonts w:ascii="Times New Roman" w:eastAsia="Times New Roman" w:hAnsi="Times New Roman" w:cs="Times New Roman"/>
          <w:color w:val="auto"/>
          <w:sz w:val="28"/>
          <w:szCs w:val="28"/>
          <w:lang w:val="fr-FR" w:eastAsia="en-US"/>
        </w:rPr>
        <w:t xml:space="preserve"> dự án</w:t>
      </w:r>
      <w:r w:rsidRPr="003F22E2">
        <w:rPr>
          <w:rFonts w:ascii="Times New Roman" w:eastAsia="Times New Roman" w:hAnsi="Times New Roman" w:cs="Times New Roman"/>
          <w:color w:val="auto"/>
          <w:sz w:val="28"/>
          <w:szCs w:val="28"/>
          <w:lang w:val="fr-FR" w:eastAsia="en-US"/>
        </w:rPr>
        <w:t>, góp phần nâng cao hiệu quả quản lý và sử dụng viện trợ.</w:t>
      </w:r>
      <w:r w:rsidRPr="003F22E2">
        <w:rPr>
          <w:rFonts w:ascii="Times New Roman" w:eastAsia="SimSun" w:hAnsi="Times New Roman" w:cs="Times New Roman"/>
          <w:color w:val="auto"/>
          <w:sz w:val="28"/>
          <w:szCs w:val="28"/>
          <w:lang w:val="fr-FR" w:eastAsia="zh-CN"/>
        </w:rPr>
        <w:t xml:space="preserve"> </w:t>
      </w:r>
    </w:p>
    <w:p w14:paraId="546333FE" w14:textId="77777777" w:rsidR="003F22E2" w:rsidRPr="003F22E2" w:rsidRDefault="003F22E2" w:rsidP="00D800A5">
      <w:pPr>
        <w:widowControl/>
        <w:spacing w:after="60" w:line="312" w:lineRule="auto"/>
        <w:ind w:firstLine="720"/>
        <w:contextualSpacing/>
        <w:jc w:val="both"/>
        <w:rPr>
          <w:rFonts w:ascii="Times New Roman" w:eastAsia="SimSun" w:hAnsi="Times New Roman" w:cs="Times New Roman"/>
          <w:color w:val="auto"/>
          <w:sz w:val="28"/>
          <w:szCs w:val="28"/>
          <w:lang w:eastAsia="zh-CN"/>
        </w:rPr>
      </w:pPr>
      <w:r w:rsidRPr="003F22E2">
        <w:rPr>
          <w:rFonts w:ascii="Times New Roman" w:eastAsia="SimSun" w:hAnsi="Times New Roman" w:cs="Times New Roman"/>
          <w:color w:val="auto"/>
          <w:sz w:val="28"/>
          <w:szCs w:val="28"/>
          <w:lang w:val="en-US" w:eastAsia="zh-CN"/>
        </w:rPr>
        <w:t>N</w:t>
      </w:r>
      <w:r w:rsidRPr="003F22E2">
        <w:rPr>
          <w:rFonts w:ascii="Times New Roman" w:eastAsia="SimSun" w:hAnsi="Times New Roman" w:cs="Times New Roman"/>
          <w:color w:val="auto"/>
          <w:sz w:val="28"/>
          <w:szCs w:val="28"/>
          <w:lang w:eastAsia="zh-CN"/>
        </w:rPr>
        <w:t>ăm 2025, trong bối cảnh thực hiện việc hợp nhất, sáp nhập các cơ quan chuyên môn</w:t>
      </w:r>
      <w:r w:rsidRPr="003F22E2">
        <w:rPr>
          <w:rFonts w:ascii="Times New Roman" w:eastAsia="SimSun" w:hAnsi="Times New Roman" w:cs="Times New Roman"/>
          <w:color w:val="auto"/>
          <w:sz w:val="28"/>
          <w:szCs w:val="28"/>
          <w:lang w:val="en-US" w:eastAsia="zh-CN"/>
        </w:rPr>
        <w:t>, hợp nhất các tỉnh thành phố</w:t>
      </w:r>
      <w:r w:rsidRPr="003F22E2">
        <w:rPr>
          <w:rFonts w:ascii="Times New Roman" w:eastAsia="SimSun" w:hAnsi="Times New Roman" w:cs="Times New Roman"/>
          <w:color w:val="auto"/>
          <w:sz w:val="28"/>
          <w:szCs w:val="28"/>
          <w:lang w:eastAsia="zh-CN"/>
        </w:rPr>
        <w:t>, Ủy ban nhân dân thành phố</w:t>
      </w:r>
      <w:r w:rsidRPr="003F22E2">
        <w:rPr>
          <w:rFonts w:ascii="Times New Roman" w:eastAsia="SimSun" w:hAnsi="Times New Roman" w:cs="Times New Roman"/>
          <w:color w:val="auto"/>
          <w:sz w:val="28"/>
          <w:szCs w:val="28"/>
          <w:lang w:val="en-US" w:eastAsia="zh-CN"/>
        </w:rPr>
        <w:t xml:space="preserve"> Hải Phòng</w:t>
      </w:r>
      <w:r w:rsidRPr="003F22E2">
        <w:rPr>
          <w:rFonts w:ascii="Times New Roman" w:eastAsia="SimSun" w:hAnsi="Times New Roman" w:cs="Times New Roman"/>
          <w:color w:val="auto"/>
          <w:sz w:val="28"/>
          <w:szCs w:val="28"/>
          <w:lang w:eastAsia="zh-CN"/>
        </w:rPr>
        <w:t xml:space="preserve"> đã kịp thời chỉ đạo các Sở, ngành rà soát, tiếp nhận và kế thừa đầy đủ chức năng, nhiệm vụ liên quan đến quản lý các dự án, khoản viện trợ phi chính phủ nước ngoài; bảo đảm việc triển khai, quản lý các dự án không bị gián đoạn, ảnh hưởng đến tiến độ và hiệu quả sử dụng viện trợ. </w:t>
      </w:r>
    </w:p>
    <w:p w14:paraId="4A828058" w14:textId="7BB2A039" w:rsidR="0033286A" w:rsidRPr="00D800A5" w:rsidRDefault="009A28F1" w:rsidP="00D800A5">
      <w:pPr>
        <w:spacing w:after="60" w:line="312" w:lineRule="auto"/>
        <w:ind w:firstLine="720"/>
        <w:jc w:val="both"/>
        <w:rPr>
          <w:rFonts w:ascii="Times New Roman" w:hAnsi="Times New Roman" w:cs="Times New Roman"/>
          <w:b/>
          <w:bCs/>
          <w:sz w:val="28"/>
          <w:szCs w:val="28"/>
          <w:lang w:val="cs-CZ"/>
        </w:rPr>
      </w:pPr>
      <w:r w:rsidRPr="00D800A5">
        <w:rPr>
          <w:rFonts w:ascii="Times New Roman" w:hAnsi="Times New Roman" w:cs="Times New Roman"/>
          <w:b/>
          <w:bCs/>
          <w:sz w:val="28"/>
          <w:szCs w:val="28"/>
          <w:lang w:val="cs-CZ"/>
        </w:rPr>
        <w:t xml:space="preserve">3. </w:t>
      </w:r>
      <w:r w:rsidR="00283286" w:rsidRPr="00D800A5">
        <w:rPr>
          <w:rFonts w:ascii="Times New Roman" w:hAnsi="Times New Roman" w:cs="Times New Roman"/>
          <w:b/>
          <w:bCs/>
          <w:sz w:val="28"/>
          <w:szCs w:val="28"/>
          <w:lang w:val="cs-CZ"/>
        </w:rPr>
        <w:t>K</w:t>
      </w:r>
      <w:r w:rsidRPr="00D800A5">
        <w:rPr>
          <w:rFonts w:ascii="Times New Roman" w:hAnsi="Times New Roman" w:cs="Times New Roman"/>
          <w:b/>
          <w:bCs/>
          <w:sz w:val="28"/>
          <w:szCs w:val="28"/>
          <w:lang w:val="cs-CZ"/>
        </w:rPr>
        <w:t xml:space="preserve">ết quả thực hiện </w:t>
      </w:r>
    </w:p>
    <w:p w14:paraId="75D1B7E7" w14:textId="5F988AA2" w:rsidR="005345A1" w:rsidRPr="005345A1" w:rsidRDefault="005345A1" w:rsidP="00D800A5">
      <w:pPr>
        <w:widowControl/>
        <w:spacing w:after="60" w:line="312" w:lineRule="auto"/>
        <w:ind w:firstLine="720"/>
        <w:contextualSpacing/>
        <w:jc w:val="both"/>
        <w:rPr>
          <w:rFonts w:ascii="Times New Roman" w:eastAsia="Times New Roman" w:hAnsi="Times New Roman" w:cs="Times New Roman"/>
          <w:color w:val="auto"/>
          <w:sz w:val="28"/>
          <w:szCs w:val="28"/>
          <w:lang w:val="fr-FR" w:eastAsia="en-US"/>
        </w:rPr>
      </w:pPr>
      <w:r w:rsidRPr="00D800A5">
        <w:rPr>
          <w:rFonts w:ascii="Times New Roman" w:eastAsia="Times New Roman" w:hAnsi="Times New Roman" w:cs="Times New Roman"/>
          <w:color w:val="auto"/>
          <w:sz w:val="28"/>
          <w:szCs w:val="28"/>
          <w:lang w:val="fr-FR" w:eastAsia="en-US"/>
        </w:rPr>
        <w:t xml:space="preserve">Đến nay, trên địa bàn thành phố có </w:t>
      </w:r>
      <w:r w:rsidR="00621AC5" w:rsidRPr="00D800A5">
        <w:rPr>
          <w:rFonts w:ascii="Times New Roman" w:eastAsia="Times New Roman" w:hAnsi="Times New Roman" w:cs="Times New Roman"/>
          <w:color w:val="auto"/>
          <w:sz w:val="28"/>
          <w:szCs w:val="28"/>
          <w:lang w:val="fr-FR" w:eastAsia="en-US"/>
        </w:rPr>
        <w:t xml:space="preserve">60 </w:t>
      </w:r>
      <w:r w:rsidRPr="00D800A5">
        <w:rPr>
          <w:rFonts w:ascii="Times New Roman" w:eastAsia="Times New Roman" w:hAnsi="Times New Roman" w:cs="Times New Roman"/>
          <w:color w:val="auto"/>
          <w:sz w:val="28"/>
          <w:szCs w:val="28"/>
          <w:lang w:val="fr-FR" w:eastAsia="en-US"/>
        </w:rPr>
        <w:t>k</w:t>
      </w:r>
      <w:r w:rsidRPr="005345A1">
        <w:rPr>
          <w:rFonts w:ascii="Times New Roman" w:eastAsia="Times New Roman" w:hAnsi="Times New Roman" w:cs="Times New Roman"/>
          <w:color w:val="auto"/>
          <w:sz w:val="28"/>
          <w:szCs w:val="28"/>
          <w:lang w:val="fr-FR" w:eastAsia="en-US"/>
        </w:rPr>
        <w:t xml:space="preserve">hoản viện trợ (bao gồm số chương trình, dự án, phi dự án) </w:t>
      </w:r>
      <w:r w:rsidRPr="00D800A5">
        <w:rPr>
          <w:rFonts w:ascii="Times New Roman" w:eastAsia="Times New Roman" w:hAnsi="Times New Roman" w:cs="Times New Roman"/>
          <w:color w:val="auto"/>
          <w:sz w:val="28"/>
          <w:szCs w:val="28"/>
          <w:lang w:val="fr-FR" w:eastAsia="en-US"/>
        </w:rPr>
        <w:t>còn hiệu lực với t</w:t>
      </w:r>
      <w:r w:rsidRPr="005345A1">
        <w:rPr>
          <w:rFonts w:ascii="Times New Roman" w:eastAsia="Times New Roman" w:hAnsi="Times New Roman" w:cs="Times New Roman"/>
          <w:color w:val="auto"/>
          <w:sz w:val="28"/>
          <w:szCs w:val="28"/>
          <w:lang w:val="fr-FR" w:eastAsia="en-US"/>
        </w:rPr>
        <w:t xml:space="preserve">ổng giá trị vốn viện trợ đã phê duyệt: </w:t>
      </w:r>
      <w:r w:rsidR="00621AC5" w:rsidRPr="00D800A5">
        <w:rPr>
          <w:rFonts w:ascii="Times New Roman" w:eastAsia="Times New Roman" w:hAnsi="Times New Roman" w:cs="Times New Roman"/>
          <w:color w:val="auto"/>
          <w:sz w:val="28"/>
          <w:szCs w:val="28"/>
          <w:lang w:val="fr-FR" w:eastAsia="en-US"/>
        </w:rPr>
        <w:t>115,128 tỷ</w:t>
      </w:r>
      <w:r w:rsidRPr="005345A1">
        <w:rPr>
          <w:rFonts w:ascii="Times New Roman" w:eastAsia="Times New Roman" w:hAnsi="Times New Roman" w:cs="Times New Roman"/>
          <w:color w:val="auto"/>
          <w:sz w:val="28"/>
          <w:szCs w:val="28"/>
          <w:lang w:val="fr-FR" w:eastAsia="en-US"/>
        </w:rPr>
        <w:t xml:space="preserve"> đồng</w:t>
      </w:r>
      <w:r w:rsidR="00621AC5" w:rsidRPr="00D800A5">
        <w:rPr>
          <w:rFonts w:ascii="Times New Roman" w:eastAsia="Times New Roman" w:hAnsi="Times New Roman" w:cs="Times New Roman"/>
          <w:color w:val="auto"/>
          <w:sz w:val="28"/>
          <w:szCs w:val="28"/>
          <w:lang w:val="fr-FR" w:eastAsia="en-US"/>
        </w:rPr>
        <w:t>.</w:t>
      </w:r>
      <w:r w:rsidRPr="005345A1">
        <w:rPr>
          <w:rFonts w:ascii="Times New Roman" w:eastAsia="Times New Roman" w:hAnsi="Times New Roman" w:cs="Times New Roman"/>
          <w:color w:val="auto"/>
          <w:sz w:val="28"/>
          <w:szCs w:val="28"/>
          <w:lang w:val="fr-FR" w:eastAsia="en-US"/>
        </w:rPr>
        <w:t xml:space="preserve"> </w:t>
      </w:r>
    </w:p>
    <w:p w14:paraId="6E090027" w14:textId="65B43B7E" w:rsidR="005345A1" w:rsidRPr="005345A1" w:rsidRDefault="005345A1" w:rsidP="00D800A5">
      <w:pPr>
        <w:widowControl/>
        <w:spacing w:after="60" w:line="312" w:lineRule="auto"/>
        <w:ind w:firstLine="720"/>
        <w:contextualSpacing/>
        <w:jc w:val="both"/>
        <w:rPr>
          <w:rFonts w:ascii="Times New Roman" w:eastAsia="Times New Roman" w:hAnsi="Times New Roman" w:cs="Times New Roman"/>
          <w:color w:val="auto"/>
          <w:sz w:val="28"/>
          <w:szCs w:val="28"/>
          <w:lang w:val="fr-FR" w:eastAsia="en-US"/>
        </w:rPr>
      </w:pPr>
      <w:r w:rsidRPr="005345A1">
        <w:rPr>
          <w:rFonts w:ascii="Times New Roman" w:eastAsia="Times New Roman" w:hAnsi="Times New Roman" w:cs="Times New Roman"/>
          <w:color w:val="auto"/>
          <w:sz w:val="28"/>
          <w:szCs w:val="28"/>
          <w:lang w:val="fr-FR" w:eastAsia="en-US"/>
        </w:rPr>
        <w:t xml:space="preserve">Các dự án được phê duyệt tập trung vào mục tiêu phát triển y tế, giáo dục, hỗ trợ cộng đồng, chú trọng tới đối tượng là trẻ em và phụ nữ, phù hợp với Chương trình hợp tác và vận động viện trợ phi chính phủ nước ngoài của thành </w:t>
      </w:r>
      <w:r w:rsidRPr="005345A1">
        <w:rPr>
          <w:rFonts w:ascii="Times New Roman" w:eastAsia="Times New Roman" w:hAnsi="Times New Roman" w:cs="Times New Roman"/>
          <w:color w:val="auto"/>
          <w:sz w:val="28"/>
          <w:szCs w:val="28"/>
          <w:lang w:val="fr-FR" w:eastAsia="en-US"/>
        </w:rPr>
        <w:lastRenderedPageBreak/>
        <w:t>phố Hải Phòng giai đoạn 2020-2025, định hướng đến năm 2030 tại Quyết định số 2244/QĐ-UBND ngày 28/7/2020 của Ủy ban nhân dân thành phố Hải Phòng.</w:t>
      </w:r>
    </w:p>
    <w:p w14:paraId="6A57D153" w14:textId="75CEC5FF" w:rsidR="005345A1" w:rsidRPr="005345A1" w:rsidRDefault="005345A1" w:rsidP="00D800A5">
      <w:pPr>
        <w:widowControl/>
        <w:spacing w:after="60" w:line="312" w:lineRule="auto"/>
        <w:ind w:firstLine="720"/>
        <w:contextualSpacing/>
        <w:jc w:val="both"/>
        <w:rPr>
          <w:rFonts w:ascii="Times New Roman" w:eastAsia="Times New Roman" w:hAnsi="Times New Roman" w:cs="Times New Roman"/>
          <w:color w:val="auto"/>
          <w:sz w:val="28"/>
          <w:szCs w:val="28"/>
          <w:lang w:val="fr-FR" w:eastAsia="en-US"/>
        </w:rPr>
      </w:pPr>
      <w:r w:rsidRPr="005345A1">
        <w:rPr>
          <w:rFonts w:ascii="Times New Roman" w:eastAsia="Times New Roman" w:hAnsi="Times New Roman" w:cs="Times New Roman"/>
          <w:color w:val="auto"/>
          <w:sz w:val="28"/>
          <w:szCs w:val="28"/>
          <w:lang w:val="fr-FR" w:eastAsia="en-US"/>
        </w:rPr>
        <w:t xml:space="preserve">Nhìn chung, các đơn vị tiếp nhận viện trợ phi chính phủ nước ngoài đều tuân thủ các quy định về việc lập hồ sơ đề nghị tiếp nhận triển khai dự án tại Nghị định số 80/2020/NĐ-CP ngày 08/7/2020 của Chính phủ về quản lý và sử dụng viện trợ không hoàn lại không thuộc hỗ trợ phát triển chính thức của các cơ quan, tổ chức, cá nhân nước ngoài dành cho Việt Nam. </w:t>
      </w:r>
    </w:p>
    <w:p w14:paraId="6F0E4FF8" w14:textId="0F371515" w:rsidR="009A28F1" w:rsidRPr="00D800A5" w:rsidRDefault="00283286" w:rsidP="00D800A5">
      <w:pPr>
        <w:spacing w:after="60" w:line="312" w:lineRule="auto"/>
        <w:ind w:firstLine="720"/>
        <w:jc w:val="both"/>
        <w:rPr>
          <w:rFonts w:ascii="Times New Roman" w:hAnsi="Times New Roman" w:cs="Times New Roman"/>
          <w:b/>
          <w:bCs/>
          <w:sz w:val="28"/>
          <w:szCs w:val="28"/>
          <w:lang w:val="cs-CZ"/>
        </w:rPr>
      </w:pPr>
      <w:r w:rsidRPr="00D800A5">
        <w:rPr>
          <w:rFonts w:ascii="Times New Roman" w:hAnsi="Times New Roman" w:cs="Times New Roman"/>
          <w:b/>
          <w:bCs/>
          <w:sz w:val="28"/>
          <w:szCs w:val="28"/>
          <w:lang w:val="cs-CZ"/>
        </w:rPr>
        <w:t>4. Đánh giá chung</w:t>
      </w:r>
    </w:p>
    <w:p w14:paraId="15472743" w14:textId="092592B1" w:rsidR="00283286" w:rsidRPr="00D800A5" w:rsidRDefault="00283286" w:rsidP="00D800A5">
      <w:pPr>
        <w:spacing w:after="60" w:line="312" w:lineRule="auto"/>
        <w:ind w:firstLine="720"/>
        <w:jc w:val="both"/>
        <w:rPr>
          <w:rFonts w:ascii="Times New Roman" w:hAnsi="Times New Roman" w:cs="Times New Roman"/>
          <w:sz w:val="28"/>
          <w:szCs w:val="28"/>
          <w:lang w:val="en-US"/>
        </w:rPr>
      </w:pPr>
      <w:r w:rsidRPr="00D800A5">
        <w:rPr>
          <w:rFonts w:ascii="Times New Roman" w:hAnsi="Times New Roman" w:cs="Times New Roman"/>
          <w:b/>
          <w:sz w:val="28"/>
          <w:szCs w:val="28"/>
          <w:lang w:val="cs-CZ"/>
        </w:rPr>
        <w:t>4.</w:t>
      </w:r>
      <w:r w:rsidRPr="00D800A5">
        <w:rPr>
          <w:rFonts w:ascii="Times New Roman" w:hAnsi="Times New Roman" w:cs="Times New Roman"/>
          <w:b/>
          <w:sz w:val="28"/>
          <w:szCs w:val="28"/>
        </w:rPr>
        <w:t xml:space="preserve">1. </w:t>
      </w:r>
      <w:r w:rsidR="00621AC5" w:rsidRPr="00D800A5">
        <w:rPr>
          <w:rFonts w:ascii="Times New Roman" w:hAnsi="Times New Roman" w:cs="Times New Roman"/>
          <w:b/>
          <w:sz w:val="28"/>
          <w:szCs w:val="28"/>
          <w:lang w:val="en-US"/>
        </w:rPr>
        <w:t>Thuận lợi</w:t>
      </w:r>
    </w:p>
    <w:p w14:paraId="0CA4DA1A" w14:textId="653B6B52" w:rsidR="00283286" w:rsidRPr="00D800A5" w:rsidRDefault="00D800A5" w:rsidP="00D800A5">
      <w:pPr>
        <w:spacing w:after="60" w:line="312" w:lineRule="auto"/>
        <w:ind w:firstLine="720"/>
        <w:jc w:val="both"/>
        <w:rPr>
          <w:rFonts w:ascii="Times New Roman" w:hAnsi="Times New Roman" w:cs="Times New Roman"/>
          <w:sz w:val="28"/>
          <w:szCs w:val="28"/>
          <w:lang w:val="pt-BR"/>
        </w:rPr>
      </w:pPr>
      <w:r w:rsidRPr="00D800A5">
        <w:rPr>
          <w:rFonts w:ascii="Times New Roman" w:hAnsi="Times New Roman" w:cs="Times New Roman"/>
          <w:sz w:val="28"/>
          <w:szCs w:val="28"/>
          <w:lang w:val="nb-NO"/>
        </w:rPr>
        <w:t xml:space="preserve">Công tác </w:t>
      </w:r>
      <w:r w:rsidRPr="00D800A5">
        <w:rPr>
          <w:rFonts w:ascii="Times New Roman" w:hAnsi="Times New Roman" w:cs="Times New Roman"/>
          <w:sz w:val="28"/>
          <w:szCs w:val="28"/>
          <w:lang w:val="nb-NO"/>
        </w:rPr>
        <w:t>quản lý và sử dụng viện trợ không hoàn lại không thuộc hỗ trợ phát triển chính thức của các cơ quan, tổ chức, cá nhân nước ngoài dành cho Việt Nam trên địa bàn thành phố Hải Phòng</w:t>
      </w:r>
      <w:r w:rsidRPr="00D800A5">
        <w:rPr>
          <w:rFonts w:ascii="Times New Roman" w:hAnsi="Times New Roman" w:cs="Times New Roman"/>
          <w:sz w:val="28"/>
          <w:szCs w:val="28"/>
          <w:lang w:val="nb-NO"/>
        </w:rPr>
        <w:t xml:space="preserve"> nhận được sự </w:t>
      </w:r>
      <w:r w:rsidRPr="00D800A5">
        <w:rPr>
          <w:rFonts w:ascii="Times New Roman" w:eastAsia="Times New Roman" w:hAnsi="Times New Roman" w:cs="Times New Roman"/>
          <w:color w:val="auto"/>
          <w:sz w:val="28"/>
          <w:szCs w:val="28"/>
          <w:lang w:val="en-US" w:eastAsia="en-US"/>
        </w:rPr>
        <w:t>quan tâm lãnh đạo, chỉ đạo sát sao của Ủy ban nhân dân thành phố cùng với sự phối hợp tích cực của các sở, ban, ngành, địa phương</w:t>
      </w:r>
      <w:r w:rsidRPr="00D800A5">
        <w:rPr>
          <w:rFonts w:ascii="Times New Roman" w:eastAsia="Times New Roman" w:hAnsi="Times New Roman" w:cs="Times New Roman"/>
          <w:color w:val="auto"/>
          <w:sz w:val="28"/>
          <w:szCs w:val="28"/>
          <w:lang w:val="en-US" w:eastAsia="en-US"/>
        </w:rPr>
        <w:t xml:space="preserve">, </w:t>
      </w:r>
      <w:r w:rsidRPr="00D800A5">
        <w:rPr>
          <w:rFonts w:ascii="Times New Roman" w:eastAsia="Times New Roman" w:hAnsi="Times New Roman" w:cs="Times New Roman"/>
          <w:color w:val="auto"/>
          <w:sz w:val="28"/>
          <w:szCs w:val="28"/>
          <w:lang w:val="en-US" w:eastAsia="en-US"/>
        </w:rPr>
        <w:t xml:space="preserve">tạo sự thống nhất trong tổ chức thực hiện. </w:t>
      </w:r>
      <w:r w:rsidRPr="00D800A5">
        <w:rPr>
          <w:rFonts w:ascii="Times New Roman" w:eastAsia="Times New Roman" w:hAnsi="Times New Roman" w:cs="Times New Roman"/>
          <w:color w:val="auto"/>
          <w:sz w:val="28"/>
          <w:szCs w:val="28"/>
          <w:lang w:val="en-US" w:eastAsia="en-US"/>
        </w:rPr>
        <w:t>Bên cạnh đó, n</w:t>
      </w:r>
      <w:r w:rsidRPr="00D800A5">
        <w:rPr>
          <w:rFonts w:ascii="Times New Roman" w:eastAsia="Times New Roman" w:hAnsi="Times New Roman" w:cs="Times New Roman"/>
          <w:color w:val="auto"/>
          <w:sz w:val="28"/>
          <w:szCs w:val="28"/>
          <w:lang w:val="en-US" w:eastAsia="en-US"/>
        </w:rPr>
        <w:t xml:space="preserve">hận thức và trách nhiệm của các cơ quan, đơn vị trong việc tiếp nhận, quản lý và sử dụng viện trợ từng bước được nâng cao; công tác phối hợp giữa các cơ quan liên quan ngày càng chặt chẽ, hiệu quả. Đồng thời, hoạt động của các tổ chức phi chính phủ nước ngoài trên địa bàn ổn định, </w:t>
      </w:r>
      <w:r w:rsidRPr="00D800A5">
        <w:rPr>
          <w:rFonts w:ascii="Times New Roman" w:eastAsia="Times New Roman" w:hAnsi="Times New Roman" w:cs="Times New Roman"/>
          <w:color w:val="auto"/>
          <w:sz w:val="28"/>
          <w:szCs w:val="28"/>
          <w:lang w:val="en-US" w:eastAsia="en-US"/>
        </w:rPr>
        <w:t>hoạt động hiệu quả</w:t>
      </w:r>
      <w:r w:rsidRPr="00D800A5">
        <w:rPr>
          <w:rFonts w:ascii="Times New Roman" w:eastAsia="Times New Roman" w:hAnsi="Times New Roman" w:cs="Times New Roman"/>
          <w:color w:val="auto"/>
          <w:sz w:val="28"/>
          <w:szCs w:val="28"/>
          <w:lang w:val="en-US" w:eastAsia="en-US"/>
        </w:rPr>
        <w:t xml:space="preserve"> góp phần tạo điều kiện thuận lợi trong việc huy động, triển khai và sử dụng hiệu quả các nguồn viện trợ phục vụ phát triển kinh tế - xã hội và an sinh xã hội của thành phố.</w:t>
      </w:r>
    </w:p>
    <w:p w14:paraId="44CDF3DF" w14:textId="1A19B6AA" w:rsidR="002805AE" w:rsidRPr="00D800A5" w:rsidRDefault="002805AE" w:rsidP="00D800A5">
      <w:pPr>
        <w:spacing w:after="60" w:line="312" w:lineRule="auto"/>
        <w:ind w:firstLine="720"/>
        <w:jc w:val="both"/>
        <w:rPr>
          <w:rFonts w:ascii="Times New Roman" w:hAnsi="Times New Roman" w:cs="Times New Roman"/>
          <w:b/>
          <w:sz w:val="28"/>
          <w:szCs w:val="28"/>
          <w:lang w:val="pt-BR"/>
        </w:rPr>
      </w:pPr>
      <w:r w:rsidRPr="00D800A5">
        <w:rPr>
          <w:rFonts w:ascii="Times New Roman" w:hAnsi="Times New Roman" w:cs="Times New Roman"/>
          <w:b/>
          <w:sz w:val="28"/>
          <w:szCs w:val="28"/>
          <w:lang w:val="pt-BR"/>
        </w:rPr>
        <w:t xml:space="preserve">4.2. </w:t>
      </w:r>
      <w:r w:rsidR="00621AC5" w:rsidRPr="00D800A5">
        <w:rPr>
          <w:rFonts w:ascii="Times New Roman" w:hAnsi="Times New Roman" w:cs="Times New Roman"/>
          <w:b/>
          <w:sz w:val="28"/>
          <w:szCs w:val="28"/>
          <w:lang w:val="pt-BR"/>
        </w:rPr>
        <w:t>Khó khăn</w:t>
      </w:r>
    </w:p>
    <w:p w14:paraId="3008A774" w14:textId="77777777" w:rsidR="0033286A" w:rsidRPr="0033286A" w:rsidRDefault="0033286A" w:rsidP="00D800A5">
      <w:pPr>
        <w:widowControl/>
        <w:spacing w:after="60" w:line="312" w:lineRule="auto"/>
        <w:ind w:firstLine="720"/>
        <w:contextualSpacing/>
        <w:jc w:val="both"/>
        <w:rPr>
          <w:rFonts w:ascii="Times New Roman" w:eastAsia="Times New Roman" w:hAnsi="Times New Roman" w:cs="Times New Roman"/>
          <w:color w:val="auto"/>
          <w:sz w:val="28"/>
          <w:szCs w:val="28"/>
          <w:lang w:val="en-US" w:eastAsia="en-US"/>
        </w:rPr>
      </w:pPr>
      <w:r w:rsidRPr="0033286A">
        <w:rPr>
          <w:rFonts w:ascii="Times New Roman" w:eastAsia="Times New Roman" w:hAnsi="Times New Roman" w:cs="Times New Roman"/>
          <w:color w:val="auto"/>
          <w:sz w:val="28"/>
          <w:szCs w:val="28"/>
          <w:lang w:val="en-US" w:eastAsia="en-US"/>
        </w:rPr>
        <w:t xml:space="preserve"> Năm 2025, trong bối cảnh thực hiện việc hợp nhất, sáp nhập các cơ quan chuyên môn và sắp xếp, hợp nhất đơn vị hành chính cấp tỉnh, thành phố, một số dự án, khoản viện trợ gián đoạn, tạm thời ngừng triển khai trong một thời gian do phải rà soát, thống nhất việc xác định lại chủ dự án; đồng thời thực hiện điều chỉnh Quyết định phê duyệt khoản viện trợ (như điều chỉnh chủ dự án, địa điểm thực hiện, phạm vi và nội dung khoản viện trợ…) nhằm bảo đảm tính thống nhất, đồng bộ và phù hợp với cơ cấu tổ chức mới trong quá trình triển khai dự án.</w:t>
      </w:r>
    </w:p>
    <w:p w14:paraId="570CC9FB" w14:textId="77777777" w:rsidR="0033286A" w:rsidRPr="0033286A" w:rsidRDefault="0033286A" w:rsidP="00D800A5">
      <w:pPr>
        <w:widowControl/>
        <w:spacing w:after="60" w:line="312" w:lineRule="auto"/>
        <w:ind w:firstLine="720"/>
        <w:contextualSpacing/>
        <w:jc w:val="both"/>
        <w:rPr>
          <w:rFonts w:ascii="Times New Roman" w:eastAsia="Times New Roman" w:hAnsi="Times New Roman" w:cs="Times New Roman"/>
          <w:color w:val="auto"/>
          <w:sz w:val="28"/>
          <w:szCs w:val="28"/>
          <w:lang w:val="en-AU" w:eastAsia="en-US"/>
        </w:rPr>
      </w:pPr>
      <w:r w:rsidRPr="0033286A">
        <w:rPr>
          <w:rFonts w:ascii="Times New Roman" w:eastAsia="Times New Roman" w:hAnsi="Times New Roman" w:cs="Times New Roman"/>
          <w:color w:val="auto"/>
          <w:sz w:val="28"/>
          <w:szCs w:val="28"/>
          <w:lang w:val="en-AU" w:eastAsia="en-US"/>
        </w:rPr>
        <w:t>- Bộ Tài chính đã ban hành Thông tư 23/2022/TT-BTC ngày 06/4/2022 về hướng dẫn quản lý tài chính nhà nước đối với nguồn viện trợ không hoàn lại của nước ngoài thuộc nguồn thu ngân sách nhà nước. Tuy nhiên, trong quá trình triển khai thực hiện vẫn còn phát sinh một số khó khăn, cụ thể:</w:t>
      </w:r>
    </w:p>
    <w:p w14:paraId="20AD8EE8" w14:textId="77777777" w:rsidR="0033286A" w:rsidRPr="0033286A" w:rsidRDefault="0033286A" w:rsidP="00D800A5">
      <w:pPr>
        <w:widowControl/>
        <w:spacing w:after="60" w:line="312" w:lineRule="auto"/>
        <w:ind w:firstLine="720"/>
        <w:contextualSpacing/>
        <w:jc w:val="both"/>
        <w:rPr>
          <w:rFonts w:ascii="Times New Roman" w:eastAsia="Times New Roman" w:hAnsi="Times New Roman" w:cs="Times New Roman"/>
          <w:color w:val="auto"/>
          <w:sz w:val="28"/>
          <w:szCs w:val="28"/>
          <w:lang w:val="en-AU" w:eastAsia="en-US"/>
        </w:rPr>
      </w:pPr>
      <w:r w:rsidRPr="0033286A">
        <w:rPr>
          <w:rFonts w:ascii="Times New Roman" w:eastAsia="Times New Roman" w:hAnsi="Times New Roman" w:cs="Times New Roman"/>
          <w:color w:val="auto"/>
          <w:sz w:val="28"/>
          <w:szCs w:val="28"/>
          <w:lang w:val="en-AU" w:eastAsia="en-US"/>
        </w:rPr>
        <w:lastRenderedPageBreak/>
        <w:t>+ Quy định của Thông tư chủ yếu mang tính nguyên tắc, chưa hướng dẫn chi tiết quy trình quản lý, sử dụng và quyết toán viện trợ trong nội bộ các cơ quan, đơn vị ở địa phương.</w:t>
      </w:r>
    </w:p>
    <w:p w14:paraId="3D502343" w14:textId="77777777" w:rsidR="0033286A" w:rsidRPr="0033286A" w:rsidRDefault="0033286A" w:rsidP="00D800A5">
      <w:pPr>
        <w:widowControl/>
        <w:spacing w:after="60" w:line="312" w:lineRule="auto"/>
        <w:ind w:firstLine="720"/>
        <w:contextualSpacing/>
        <w:jc w:val="both"/>
        <w:rPr>
          <w:rFonts w:ascii="Times New Roman" w:eastAsia="Times New Roman" w:hAnsi="Times New Roman" w:cs="Times New Roman"/>
          <w:color w:val="auto"/>
          <w:sz w:val="28"/>
          <w:szCs w:val="28"/>
          <w:lang w:val="en-AU" w:eastAsia="en-US"/>
        </w:rPr>
      </w:pPr>
      <w:r w:rsidRPr="0033286A">
        <w:rPr>
          <w:rFonts w:ascii="Times New Roman" w:eastAsia="Times New Roman" w:hAnsi="Times New Roman" w:cs="Times New Roman"/>
          <w:color w:val="auto"/>
          <w:sz w:val="28"/>
          <w:szCs w:val="28"/>
          <w:lang w:val="en-AU" w:eastAsia="en-US"/>
        </w:rPr>
        <w:t>+ Chưa có quy định và hướng dẫn cụ thể về hạch toán, ghi thu-ghi chi ngân sách đối với viện trợ bằng hiện vật, dịch vụ nhất là khi không có chứng từ tài chính đầy đủ theo chuẩn mực kế toán Việt Nam.</w:t>
      </w:r>
    </w:p>
    <w:p w14:paraId="46659808" w14:textId="77777777" w:rsidR="0033286A" w:rsidRPr="0033286A" w:rsidRDefault="0033286A" w:rsidP="00D800A5">
      <w:pPr>
        <w:widowControl/>
        <w:spacing w:after="60" w:line="312" w:lineRule="auto"/>
        <w:ind w:firstLine="720"/>
        <w:contextualSpacing/>
        <w:jc w:val="both"/>
        <w:rPr>
          <w:rFonts w:ascii="Times New Roman" w:eastAsia="Times New Roman" w:hAnsi="Times New Roman" w:cs="Times New Roman"/>
          <w:color w:val="auto"/>
          <w:sz w:val="28"/>
          <w:szCs w:val="28"/>
          <w:lang w:val="en-AU" w:eastAsia="en-US"/>
        </w:rPr>
      </w:pPr>
      <w:r w:rsidRPr="0033286A">
        <w:rPr>
          <w:rFonts w:ascii="Times New Roman" w:eastAsia="Times New Roman" w:hAnsi="Times New Roman" w:cs="Times New Roman"/>
          <w:color w:val="auto"/>
          <w:sz w:val="28"/>
          <w:szCs w:val="28"/>
          <w:lang w:val="en-AU" w:eastAsia="en-US"/>
        </w:rPr>
        <w:t>+ Việc áp dụng thống nhất một quy trình tài chính cho các loại hình viện trợ khác nhau: viện trợ quy mô nhỏ, thời gian thực hiện ngắn hoặc viện trợ khẩn cấp, cứu trợ nhân đạo có thể ảnh hưởng đến tiến độ tiếp nhận và sử dụng viện trợ của một số dự án.</w:t>
      </w:r>
    </w:p>
    <w:p w14:paraId="4D383081" w14:textId="061D61DA" w:rsidR="00C861A4" w:rsidRPr="00D800A5" w:rsidRDefault="00883310" w:rsidP="00D800A5">
      <w:pPr>
        <w:tabs>
          <w:tab w:val="num" w:pos="720"/>
          <w:tab w:val="right" w:leader="dot" w:pos="8640"/>
        </w:tabs>
        <w:spacing w:after="60" w:line="312" w:lineRule="auto"/>
        <w:ind w:firstLine="720"/>
        <w:jc w:val="both"/>
        <w:rPr>
          <w:rFonts w:ascii="Times New Roman" w:hAnsi="Times New Roman" w:cs="Times New Roman"/>
          <w:b/>
          <w:color w:val="auto"/>
          <w:spacing w:val="2"/>
          <w:sz w:val="28"/>
          <w:szCs w:val="28"/>
        </w:rPr>
      </w:pPr>
      <w:r w:rsidRPr="00D800A5">
        <w:rPr>
          <w:rFonts w:ascii="Times New Roman" w:hAnsi="Times New Roman" w:cs="Times New Roman"/>
          <w:b/>
          <w:color w:val="auto"/>
          <w:spacing w:val="2"/>
          <w:sz w:val="28"/>
          <w:szCs w:val="28"/>
        </w:rPr>
        <w:t>III. ĐỀ XUẤT, KIẾN NGHỊ</w:t>
      </w:r>
    </w:p>
    <w:p w14:paraId="4B2E4F80" w14:textId="77777777" w:rsidR="00D800A5" w:rsidRDefault="00484ED4" w:rsidP="00D800A5">
      <w:pPr>
        <w:tabs>
          <w:tab w:val="num" w:pos="720"/>
          <w:tab w:val="right" w:leader="dot" w:pos="8640"/>
        </w:tabs>
        <w:spacing w:after="60" w:line="312" w:lineRule="auto"/>
        <w:ind w:firstLine="720"/>
        <w:jc w:val="both"/>
        <w:rPr>
          <w:rFonts w:ascii="Times New Roman" w:hAnsi="Times New Roman" w:cs="Times New Roman"/>
          <w:sz w:val="28"/>
          <w:szCs w:val="28"/>
          <w:lang w:val="nb-NO"/>
        </w:rPr>
      </w:pPr>
      <w:r w:rsidRPr="00D800A5">
        <w:rPr>
          <w:rFonts w:ascii="Times New Roman" w:hAnsi="Times New Roman" w:cs="Times New Roman"/>
          <w:sz w:val="28"/>
          <w:szCs w:val="28"/>
          <w:lang w:val="nb-NO"/>
        </w:rPr>
        <w:tab/>
      </w:r>
      <w:r w:rsidR="00952CB6" w:rsidRPr="00D800A5">
        <w:rPr>
          <w:rFonts w:ascii="Times New Roman" w:hAnsi="Times New Roman" w:cs="Times New Roman"/>
          <w:sz w:val="28"/>
          <w:szCs w:val="28"/>
          <w:lang w:val="nb-NO"/>
        </w:rPr>
        <w:t>Để đảm bảo tính thống nhấ</w:t>
      </w:r>
      <w:r w:rsidR="00621AC5" w:rsidRPr="00D800A5">
        <w:rPr>
          <w:rFonts w:ascii="Times New Roman" w:hAnsi="Times New Roman" w:cs="Times New Roman"/>
          <w:sz w:val="28"/>
          <w:szCs w:val="28"/>
          <w:lang w:val="nb-NO"/>
        </w:rPr>
        <w:t xml:space="preserve">t </w:t>
      </w:r>
      <w:r w:rsidR="00952CB6" w:rsidRPr="00D800A5">
        <w:rPr>
          <w:rFonts w:ascii="Times New Roman" w:hAnsi="Times New Roman" w:cs="Times New Roman"/>
          <w:sz w:val="28"/>
          <w:szCs w:val="28"/>
          <w:lang w:val="nb-NO"/>
        </w:rPr>
        <w:t xml:space="preserve">và tạo điều kiện thuận lợi cho quá trình triển khai thực hiện </w:t>
      </w:r>
      <w:r w:rsidR="00621AC5" w:rsidRPr="00D800A5">
        <w:rPr>
          <w:rFonts w:ascii="Times New Roman" w:hAnsi="Times New Roman" w:cs="Times New Roman"/>
          <w:sz w:val="28"/>
          <w:szCs w:val="28"/>
          <w:lang w:val="nb-NO"/>
        </w:rPr>
        <w:t xml:space="preserve">hoạt động </w:t>
      </w:r>
      <w:r w:rsidR="00621AC5" w:rsidRPr="00D800A5">
        <w:rPr>
          <w:rFonts w:ascii="Times New Roman" w:hAnsi="Times New Roman" w:cs="Times New Roman"/>
          <w:sz w:val="28"/>
          <w:szCs w:val="28"/>
          <w:lang w:val="nb-NO"/>
        </w:rPr>
        <w:t>quản lý và sử dụng viện trợ không hoàn lại không thuộc hỗ trợ phát triển chính thức của các cơ quan, tổ chức, cá nhân nước ngoài dành</w:t>
      </w:r>
      <w:r w:rsidR="00621AC5" w:rsidRPr="00D800A5">
        <w:rPr>
          <w:rFonts w:ascii="Times New Roman" w:hAnsi="Times New Roman" w:cs="Times New Roman"/>
          <w:sz w:val="28"/>
          <w:szCs w:val="28"/>
          <w:lang w:val="nb-NO"/>
        </w:rPr>
        <w:t xml:space="preserve"> cho Việt Nam trên địa bàn thành phố Hải Phòng,</w:t>
      </w:r>
      <w:r w:rsidR="00D800A5" w:rsidRPr="00D800A5">
        <w:rPr>
          <w:rFonts w:ascii="Times New Roman" w:hAnsi="Times New Roman" w:cs="Times New Roman"/>
          <w:sz w:val="28"/>
          <w:szCs w:val="28"/>
          <w:lang w:val="nb-NO"/>
        </w:rPr>
        <w:t xml:space="preserve"> </w:t>
      </w:r>
      <w:r w:rsidRPr="00D800A5">
        <w:rPr>
          <w:rFonts w:ascii="Times New Roman" w:hAnsi="Times New Roman" w:cs="Times New Roman"/>
          <w:sz w:val="28"/>
          <w:szCs w:val="28"/>
          <w:lang w:val="nb-NO"/>
        </w:rPr>
        <w:t>việc triển khai xây dựng</w:t>
      </w:r>
      <w:r w:rsidR="00621AC5" w:rsidRPr="00D800A5">
        <w:rPr>
          <w:rFonts w:ascii="Times New Roman" w:hAnsi="Times New Roman" w:cs="Times New Roman"/>
          <w:sz w:val="28"/>
          <w:szCs w:val="28"/>
          <w:lang w:val="nb-NO"/>
        </w:rPr>
        <w:t xml:space="preserve"> </w:t>
      </w:r>
      <w:r w:rsidRPr="00D800A5">
        <w:rPr>
          <w:rFonts w:ascii="Times New Roman" w:hAnsi="Times New Roman" w:cs="Times New Roman"/>
          <w:sz w:val="28"/>
          <w:szCs w:val="28"/>
          <w:lang w:val="nb-NO"/>
        </w:rPr>
        <w:t>“</w:t>
      </w:r>
      <w:r w:rsidR="00621AC5" w:rsidRPr="00D800A5">
        <w:rPr>
          <w:rFonts w:ascii="Times New Roman" w:hAnsi="Times New Roman" w:cs="Times New Roman"/>
          <w:sz w:val="28"/>
          <w:szCs w:val="28"/>
          <w:lang w:val="nb-NO"/>
        </w:rPr>
        <w:t>Quyết định của Ủy ban nhân dân thành phố về việc ban hành Quy chế phối hợp trong công tác quản lý sử dụng viện trợ không hoàn lại không thuộc hỗ trợ phát triển chính thức của các cơ quan, tổ chức, cá nhân nước ngoài dành cho Việt Nam địa bàn thành phố Hải Phòng</w:t>
      </w:r>
      <w:r w:rsidRPr="00D800A5">
        <w:rPr>
          <w:rFonts w:ascii="Times New Roman" w:hAnsi="Times New Roman" w:cs="Times New Roman"/>
          <w:sz w:val="28"/>
          <w:szCs w:val="28"/>
          <w:lang w:val="nb-NO"/>
        </w:rPr>
        <w:t xml:space="preserve">” </w:t>
      </w:r>
      <w:r w:rsidR="00A21EA8" w:rsidRPr="00D800A5">
        <w:rPr>
          <w:rFonts w:ascii="Times New Roman" w:hAnsi="Times New Roman" w:cs="Times New Roman"/>
          <w:sz w:val="28"/>
          <w:szCs w:val="28"/>
          <w:lang w:val="nb-NO"/>
        </w:rPr>
        <w:t>sau sáp nhập là cần thiết và phù hợp với thực tiễn và các quy định của pháp luật hiện hành.</w:t>
      </w:r>
    </w:p>
    <w:p w14:paraId="5BC51ADF" w14:textId="236029DE" w:rsidR="00A21EA8" w:rsidRDefault="00A21EA8" w:rsidP="00D800A5">
      <w:pPr>
        <w:tabs>
          <w:tab w:val="num" w:pos="720"/>
          <w:tab w:val="right" w:leader="dot" w:pos="8640"/>
        </w:tabs>
        <w:spacing w:after="60" w:line="312" w:lineRule="auto"/>
        <w:ind w:firstLine="720"/>
        <w:jc w:val="both"/>
        <w:rPr>
          <w:rFonts w:ascii="Times New Roman" w:hAnsi="Times New Roman" w:cs="Times New Roman"/>
          <w:sz w:val="28"/>
          <w:szCs w:val="28"/>
          <w:lang w:val="nb-NO"/>
        </w:rPr>
      </w:pPr>
      <w:r w:rsidRPr="00D800A5">
        <w:rPr>
          <w:rFonts w:ascii="Times New Roman" w:hAnsi="Times New Roman" w:cs="Times New Roman"/>
          <w:sz w:val="28"/>
          <w:szCs w:val="28"/>
          <w:lang w:val="nb-NO"/>
        </w:rPr>
        <w:tab/>
        <w:t xml:space="preserve">Trên đây là báo cáo tổng kết </w:t>
      </w:r>
      <w:r w:rsidR="005345A1" w:rsidRPr="00D800A5">
        <w:rPr>
          <w:rFonts w:ascii="Times New Roman" w:hAnsi="Times New Roman" w:cs="Times New Roman"/>
          <w:sz w:val="28"/>
          <w:szCs w:val="28"/>
          <w:lang w:val="nb-NO"/>
        </w:rPr>
        <w:t>Kết quả triển khai thực hiện Quyết định số 68/2022/QĐ-UBND ngày 28/11/2022 của Ủy ban nhân dân thành phố về việc ban hành Quy chế phối hợp trong công tác quản lý sử dụng viện trợ không hoàn lại không thuộc hỗ trợ phát triển chính thức của các cơ quan, tổ chức, cá nhân                  nước ngoài dành cho Việt Nam địa bàn thành phố Hải Phòng</w:t>
      </w:r>
      <w:r w:rsidRPr="00D800A5">
        <w:rPr>
          <w:rFonts w:ascii="Times New Roman" w:hAnsi="Times New Roman" w:cs="Times New Roman"/>
          <w:sz w:val="28"/>
          <w:szCs w:val="28"/>
          <w:lang w:val="nb-NO"/>
        </w:rPr>
        <w:t>./.</w:t>
      </w:r>
    </w:p>
    <w:p w14:paraId="3B32FB3F" w14:textId="77777777" w:rsidR="00D800A5" w:rsidRPr="00D800A5" w:rsidRDefault="00D800A5" w:rsidP="00D800A5">
      <w:pPr>
        <w:tabs>
          <w:tab w:val="num" w:pos="720"/>
          <w:tab w:val="right" w:leader="dot" w:pos="8640"/>
        </w:tabs>
        <w:spacing w:after="60" w:line="312" w:lineRule="auto"/>
        <w:ind w:firstLine="720"/>
        <w:jc w:val="both"/>
        <w:rPr>
          <w:rFonts w:ascii="Times New Roman" w:hAnsi="Times New Roman" w:cs="Times New Roman"/>
          <w:sz w:val="28"/>
          <w:szCs w:val="28"/>
        </w:rPr>
      </w:pPr>
    </w:p>
    <w:tbl>
      <w:tblPr>
        <w:tblW w:w="9224" w:type="dxa"/>
        <w:tblLook w:val="01E0" w:firstRow="1" w:lastRow="1" w:firstColumn="1" w:lastColumn="1" w:noHBand="0" w:noVBand="0"/>
      </w:tblPr>
      <w:tblGrid>
        <w:gridCol w:w="3652"/>
        <w:gridCol w:w="5572"/>
      </w:tblGrid>
      <w:tr w:rsidR="003A27F3" w:rsidRPr="00921ED4" w14:paraId="62822904" w14:textId="77777777" w:rsidTr="00D800A5">
        <w:trPr>
          <w:trHeight w:val="2505"/>
        </w:trPr>
        <w:tc>
          <w:tcPr>
            <w:tcW w:w="3652" w:type="dxa"/>
          </w:tcPr>
          <w:p w14:paraId="6628B2A5" w14:textId="77777777" w:rsidR="00A555FD" w:rsidRPr="00A555FD" w:rsidRDefault="00A555FD" w:rsidP="00A555FD">
            <w:pPr>
              <w:rPr>
                <w:rFonts w:ascii="Times New Roman" w:hAnsi="Times New Roman" w:cs="Times New Roman"/>
                <w:b/>
                <w:i/>
                <w:lang w:val="pt-BR"/>
              </w:rPr>
            </w:pPr>
            <w:r w:rsidRPr="00A555FD">
              <w:rPr>
                <w:rFonts w:ascii="Times New Roman" w:hAnsi="Times New Roman" w:cs="Times New Roman"/>
                <w:b/>
                <w:i/>
                <w:lang w:val="pt-BR"/>
              </w:rPr>
              <w:t>Nơi nhận:</w:t>
            </w:r>
          </w:p>
          <w:p w14:paraId="425A4712" w14:textId="069A02B4" w:rsidR="00A555FD" w:rsidRDefault="00A555FD" w:rsidP="00A555FD">
            <w:pPr>
              <w:rPr>
                <w:rFonts w:ascii="Times New Roman" w:hAnsi="Times New Roman" w:cs="Times New Roman"/>
                <w:sz w:val="22"/>
                <w:szCs w:val="22"/>
                <w:lang w:val="pt-BR"/>
              </w:rPr>
            </w:pPr>
            <w:r w:rsidRPr="00A555FD">
              <w:rPr>
                <w:rFonts w:ascii="Times New Roman" w:hAnsi="Times New Roman" w:cs="Times New Roman"/>
                <w:sz w:val="22"/>
                <w:szCs w:val="22"/>
                <w:lang w:val="pt-BR"/>
              </w:rPr>
              <w:t xml:space="preserve">- </w:t>
            </w:r>
            <w:r w:rsidR="00A21EA8">
              <w:rPr>
                <w:rFonts w:ascii="Times New Roman" w:hAnsi="Times New Roman" w:cs="Times New Roman"/>
                <w:sz w:val="22"/>
                <w:szCs w:val="22"/>
                <w:lang w:val="pt-BR"/>
              </w:rPr>
              <w:t>UBND TP (để b/c);</w:t>
            </w:r>
          </w:p>
          <w:p w14:paraId="3F28A5EE" w14:textId="574C8A9F" w:rsidR="00A21EA8" w:rsidRDefault="00A21EA8" w:rsidP="00A555FD">
            <w:pPr>
              <w:rPr>
                <w:rFonts w:ascii="Times New Roman" w:hAnsi="Times New Roman" w:cs="Times New Roman"/>
                <w:sz w:val="22"/>
                <w:szCs w:val="22"/>
                <w:lang w:val="pt-BR"/>
              </w:rPr>
            </w:pPr>
            <w:r>
              <w:rPr>
                <w:rFonts w:ascii="Times New Roman" w:hAnsi="Times New Roman" w:cs="Times New Roman"/>
                <w:sz w:val="22"/>
                <w:szCs w:val="22"/>
                <w:lang w:val="pt-BR"/>
              </w:rPr>
              <w:t xml:space="preserve">- </w:t>
            </w:r>
            <w:r w:rsidR="005345A1">
              <w:rPr>
                <w:rFonts w:ascii="Times New Roman" w:hAnsi="Times New Roman" w:cs="Times New Roman"/>
                <w:sz w:val="22"/>
                <w:szCs w:val="22"/>
                <w:lang w:val="pt-BR"/>
              </w:rPr>
              <w:t xml:space="preserve">Các Sở: Ngoại vụ, </w:t>
            </w:r>
            <w:r>
              <w:rPr>
                <w:rFonts w:ascii="Times New Roman" w:hAnsi="Times New Roman" w:cs="Times New Roman"/>
                <w:sz w:val="22"/>
                <w:szCs w:val="22"/>
                <w:lang w:val="pt-BR"/>
              </w:rPr>
              <w:t>Tư pháp (để p/h);</w:t>
            </w:r>
          </w:p>
          <w:p w14:paraId="2E6EE734" w14:textId="42FFE020" w:rsidR="005345A1" w:rsidRPr="00A555FD" w:rsidRDefault="005345A1" w:rsidP="00A555FD">
            <w:pPr>
              <w:rPr>
                <w:rFonts w:ascii="Times New Roman" w:hAnsi="Times New Roman" w:cs="Times New Roman"/>
                <w:sz w:val="22"/>
                <w:szCs w:val="22"/>
                <w:lang w:val="pt-BR"/>
              </w:rPr>
            </w:pPr>
            <w:r>
              <w:rPr>
                <w:rFonts w:ascii="Times New Roman" w:hAnsi="Times New Roman" w:cs="Times New Roman"/>
                <w:sz w:val="22"/>
                <w:szCs w:val="22"/>
                <w:lang w:val="pt-BR"/>
              </w:rPr>
              <w:t>- Công an TP;</w:t>
            </w:r>
          </w:p>
          <w:p w14:paraId="1C65634B" w14:textId="45D9D93F" w:rsidR="00A555FD" w:rsidRPr="00A555FD" w:rsidRDefault="00A555FD" w:rsidP="00A555FD">
            <w:pPr>
              <w:rPr>
                <w:rFonts w:ascii="Times New Roman" w:hAnsi="Times New Roman" w:cs="Times New Roman"/>
                <w:sz w:val="22"/>
                <w:szCs w:val="22"/>
                <w:lang w:val="pt-BR"/>
              </w:rPr>
            </w:pPr>
            <w:r w:rsidRPr="00A555FD">
              <w:rPr>
                <w:rFonts w:ascii="Times New Roman" w:hAnsi="Times New Roman" w:cs="Times New Roman"/>
                <w:sz w:val="22"/>
                <w:szCs w:val="22"/>
                <w:lang w:val="pt-BR"/>
              </w:rPr>
              <w:t>- GĐ</w:t>
            </w:r>
            <w:r w:rsidR="00455ED0">
              <w:rPr>
                <w:rFonts w:ascii="Times New Roman" w:hAnsi="Times New Roman" w:cs="Times New Roman"/>
                <w:sz w:val="22"/>
                <w:szCs w:val="22"/>
                <w:lang w:val="pt-BR"/>
              </w:rPr>
              <w:t xml:space="preserve"> Sở</w:t>
            </w:r>
            <w:r w:rsidRPr="00A555FD">
              <w:rPr>
                <w:rFonts w:ascii="Times New Roman" w:hAnsi="Times New Roman" w:cs="Times New Roman"/>
                <w:sz w:val="22"/>
                <w:szCs w:val="22"/>
                <w:lang w:val="pt-BR"/>
              </w:rPr>
              <w:t>, PGĐ Sở</w:t>
            </w:r>
            <w:r w:rsidR="00455ED0">
              <w:rPr>
                <w:rFonts w:ascii="Times New Roman" w:hAnsi="Times New Roman" w:cs="Times New Roman"/>
                <w:sz w:val="22"/>
                <w:szCs w:val="22"/>
                <w:lang w:val="pt-BR"/>
              </w:rPr>
              <w:t xml:space="preserve"> </w:t>
            </w:r>
            <w:r w:rsidR="005345A1">
              <w:rPr>
                <w:rFonts w:ascii="Times New Roman" w:hAnsi="Times New Roman" w:cs="Times New Roman"/>
                <w:sz w:val="22"/>
                <w:szCs w:val="22"/>
                <w:lang w:val="pt-BR"/>
              </w:rPr>
              <w:t>T.T.H.Yến</w:t>
            </w:r>
            <w:r w:rsidRPr="00A555FD">
              <w:rPr>
                <w:rFonts w:ascii="Times New Roman" w:hAnsi="Times New Roman" w:cs="Times New Roman"/>
                <w:sz w:val="22"/>
                <w:szCs w:val="22"/>
                <w:lang w:val="pt-BR"/>
              </w:rPr>
              <w:t>;</w:t>
            </w:r>
          </w:p>
          <w:p w14:paraId="2DC488BC" w14:textId="302754FC" w:rsidR="003A27F3" w:rsidRPr="00921ED4" w:rsidRDefault="00A555FD" w:rsidP="005345A1">
            <w:pPr>
              <w:ind w:left="-74"/>
              <w:rPr>
                <w:rFonts w:ascii="Times New Roman" w:eastAsia="Times New Roman" w:hAnsi="Times New Roman" w:cs="Times New Roman"/>
                <w:color w:val="auto"/>
                <w:sz w:val="28"/>
                <w:szCs w:val="28"/>
              </w:rPr>
            </w:pPr>
            <w:r w:rsidRPr="00A555FD">
              <w:rPr>
                <w:rFonts w:ascii="Times New Roman" w:hAnsi="Times New Roman" w:cs="Times New Roman"/>
                <w:sz w:val="22"/>
                <w:szCs w:val="22"/>
                <w:lang w:val="pt-BR"/>
              </w:rPr>
              <w:t>- L</w:t>
            </w:r>
            <w:r w:rsidRPr="00A555FD">
              <w:rPr>
                <w:rFonts w:ascii="Times New Roman" w:hAnsi="Times New Roman" w:cs="Times New Roman"/>
                <w:sz w:val="22"/>
                <w:szCs w:val="22"/>
                <w:lang w:val="pt-BR"/>
              </w:rPr>
              <w:softHyphen/>
              <w:t xml:space="preserve">ưu: VT, </w:t>
            </w:r>
            <w:r w:rsidR="005345A1">
              <w:rPr>
                <w:rFonts w:ascii="Times New Roman" w:hAnsi="Times New Roman" w:cs="Times New Roman"/>
                <w:sz w:val="22"/>
                <w:szCs w:val="22"/>
                <w:lang w:val="pt-BR"/>
              </w:rPr>
              <w:t>KTĐ (V.T.T.Hiền)</w:t>
            </w:r>
            <w:r w:rsidRPr="00A555FD">
              <w:rPr>
                <w:rFonts w:ascii="Times New Roman" w:hAnsi="Times New Roman" w:cs="Times New Roman"/>
                <w:sz w:val="22"/>
                <w:szCs w:val="22"/>
                <w:lang w:val="pt-BR"/>
              </w:rPr>
              <w:t>.</w:t>
            </w:r>
          </w:p>
        </w:tc>
        <w:tc>
          <w:tcPr>
            <w:tcW w:w="5572" w:type="dxa"/>
          </w:tcPr>
          <w:p w14:paraId="67BE6F8F" w14:textId="10E748AE" w:rsidR="00A555FD" w:rsidRPr="00A555FD" w:rsidRDefault="00A555FD" w:rsidP="00A555FD">
            <w:pPr>
              <w:jc w:val="center"/>
              <w:rPr>
                <w:rFonts w:ascii="Times New Roman" w:hAnsi="Times New Roman" w:cs="Times New Roman"/>
                <w:b/>
                <w:sz w:val="28"/>
                <w:szCs w:val="28"/>
                <w:lang w:val="pt-BR"/>
              </w:rPr>
            </w:pPr>
            <w:r w:rsidRPr="00A555FD">
              <w:rPr>
                <w:rFonts w:ascii="Times New Roman" w:hAnsi="Times New Roman" w:cs="Times New Roman"/>
                <w:b/>
                <w:sz w:val="28"/>
                <w:szCs w:val="28"/>
                <w:lang w:val="pt-BR"/>
              </w:rPr>
              <w:t>GIÁM ĐỐC</w:t>
            </w:r>
          </w:p>
          <w:p w14:paraId="0FCAA3EF" w14:textId="44AA5F93" w:rsidR="00A555FD" w:rsidRPr="00A555FD" w:rsidRDefault="00A555FD" w:rsidP="00A555FD">
            <w:pPr>
              <w:jc w:val="center"/>
              <w:rPr>
                <w:rFonts w:ascii="Times New Roman" w:hAnsi="Times New Roman" w:cs="Times New Roman"/>
                <w:b/>
                <w:sz w:val="28"/>
                <w:szCs w:val="28"/>
                <w:lang w:val="pt-BR"/>
              </w:rPr>
            </w:pPr>
          </w:p>
          <w:p w14:paraId="6BFFB946" w14:textId="77777777" w:rsidR="00A555FD" w:rsidRPr="00A555FD" w:rsidRDefault="00A555FD" w:rsidP="00A555FD">
            <w:pPr>
              <w:rPr>
                <w:rFonts w:ascii="Times New Roman" w:hAnsi="Times New Roman" w:cs="Times New Roman"/>
                <w:b/>
                <w:sz w:val="28"/>
                <w:szCs w:val="28"/>
                <w:lang w:val="pt-BR"/>
              </w:rPr>
            </w:pPr>
          </w:p>
          <w:p w14:paraId="4C73AE23" w14:textId="77777777" w:rsidR="00A555FD" w:rsidRDefault="00A555FD" w:rsidP="00A555FD">
            <w:pPr>
              <w:rPr>
                <w:rFonts w:ascii="Times New Roman" w:hAnsi="Times New Roman" w:cs="Times New Roman"/>
                <w:b/>
                <w:sz w:val="28"/>
                <w:szCs w:val="28"/>
                <w:lang w:val="pt-BR"/>
              </w:rPr>
            </w:pPr>
          </w:p>
          <w:p w14:paraId="0CEC4A5C" w14:textId="77777777" w:rsidR="00A555FD" w:rsidRPr="00A555FD" w:rsidRDefault="00A555FD" w:rsidP="00A555FD">
            <w:pPr>
              <w:rPr>
                <w:rFonts w:ascii="Times New Roman" w:hAnsi="Times New Roman" w:cs="Times New Roman"/>
                <w:b/>
                <w:sz w:val="28"/>
                <w:szCs w:val="28"/>
                <w:lang w:val="pt-BR"/>
              </w:rPr>
            </w:pPr>
          </w:p>
          <w:p w14:paraId="5FED7680" w14:textId="77777777" w:rsidR="00A555FD" w:rsidRPr="00A555FD" w:rsidRDefault="00A555FD" w:rsidP="00A555FD">
            <w:pPr>
              <w:rPr>
                <w:rFonts w:ascii="Times New Roman" w:hAnsi="Times New Roman" w:cs="Times New Roman"/>
                <w:b/>
                <w:sz w:val="28"/>
                <w:szCs w:val="28"/>
                <w:lang w:val="pt-BR"/>
              </w:rPr>
            </w:pPr>
          </w:p>
          <w:p w14:paraId="33E7E67D" w14:textId="21C2DC5D" w:rsidR="003A27F3" w:rsidRPr="005345A1" w:rsidRDefault="005345A1" w:rsidP="00A555FD">
            <w:pPr>
              <w:spacing w:before="24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Nguyễn Ngọc Tú</w:t>
            </w:r>
          </w:p>
        </w:tc>
      </w:tr>
    </w:tbl>
    <w:p w14:paraId="366C75F7" w14:textId="77777777" w:rsidR="00FE2CFA" w:rsidRDefault="00FE2CFA" w:rsidP="00564282">
      <w:pPr>
        <w:jc w:val="center"/>
        <w:rPr>
          <w:rFonts w:ascii="Times New Roman" w:eastAsia="Times New Roman" w:hAnsi="Times New Roman" w:cs="Times New Roman"/>
          <w:b/>
          <w:bCs/>
          <w:color w:val="auto"/>
          <w:sz w:val="28"/>
          <w:szCs w:val="28"/>
          <w:lang w:val="en-US"/>
        </w:rPr>
      </w:pPr>
    </w:p>
    <w:p w14:paraId="79F653B4" w14:textId="77777777" w:rsidR="00FE2CFA" w:rsidRDefault="00FE2CFA" w:rsidP="00564282">
      <w:pPr>
        <w:jc w:val="center"/>
        <w:rPr>
          <w:rFonts w:ascii="Times New Roman" w:eastAsia="Times New Roman" w:hAnsi="Times New Roman" w:cs="Times New Roman"/>
          <w:b/>
          <w:bCs/>
          <w:color w:val="auto"/>
          <w:sz w:val="28"/>
          <w:szCs w:val="28"/>
          <w:lang w:val="en-US"/>
        </w:rPr>
      </w:pPr>
    </w:p>
    <w:p w14:paraId="2A9D11C7" w14:textId="77777777" w:rsidR="00564282" w:rsidRPr="00504F7E" w:rsidRDefault="00564282" w:rsidP="00564282">
      <w:pPr>
        <w:jc w:val="center"/>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b/>
          <w:bCs/>
          <w:color w:val="auto"/>
          <w:sz w:val="28"/>
          <w:szCs w:val="28"/>
        </w:rPr>
        <w:lastRenderedPageBreak/>
        <w:t>Phụ lục</w:t>
      </w:r>
    </w:p>
    <w:p w14:paraId="66BFB983" w14:textId="5B09A186" w:rsidR="00564282" w:rsidRPr="00FE2CFA" w:rsidRDefault="00FE2CFA" w:rsidP="00564282">
      <w:pPr>
        <w:rPr>
          <w:rFonts w:ascii="Times New Roman" w:eastAsia="Times New Roman" w:hAnsi="Times New Roman"/>
          <w:i/>
          <w:color w:val="auto"/>
          <w:sz w:val="28"/>
          <w:szCs w:val="28"/>
          <w:lang w:val="en-US"/>
        </w:rPr>
      </w:pPr>
      <w:r w:rsidRPr="00FE2CFA">
        <w:rPr>
          <w:rFonts w:ascii="Times New Roman" w:eastAsia="Times New Roman" w:hAnsi="Times New Roman"/>
          <w:i/>
          <w:color w:val="auto"/>
          <w:sz w:val="28"/>
          <w:szCs w:val="28"/>
          <w:lang w:val="en-US"/>
        </w:rPr>
        <w:t>( Kèm theo Báo cáo số         /BC-ST</w:t>
      </w:r>
      <w:r w:rsidR="00634C90">
        <w:rPr>
          <w:rFonts w:ascii="Times New Roman" w:eastAsia="Times New Roman" w:hAnsi="Times New Roman"/>
          <w:i/>
          <w:color w:val="auto"/>
          <w:sz w:val="28"/>
          <w:szCs w:val="28"/>
          <w:lang w:val="en-US"/>
        </w:rPr>
        <w:t>C</w:t>
      </w:r>
      <w:r w:rsidRPr="00FE2CFA">
        <w:rPr>
          <w:rFonts w:ascii="Times New Roman" w:eastAsia="Times New Roman" w:hAnsi="Times New Roman"/>
          <w:i/>
          <w:color w:val="auto"/>
          <w:sz w:val="28"/>
          <w:szCs w:val="28"/>
          <w:lang w:val="en-US"/>
        </w:rPr>
        <w:t xml:space="preserve"> ngày </w:t>
      </w:r>
      <w:r>
        <w:rPr>
          <w:rFonts w:ascii="Times New Roman" w:eastAsia="Times New Roman" w:hAnsi="Times New Roman"/>
          <w:i/>
          <w:color w:val="auto"/>
          <w:sz w:val="28"/>
          <w:szCs w:val="28"/>
          <w:lang w:val="en-US"/>
        </w:rPr>
        <w:t xml:space="preserve">  </w:t>
      </w:r>
      <w:r w:rsidRPr="00FE2CFA">
        <w:rPr>
          <w:rFonts w:ascii="Times New Roman" w:eastAsia="Times New Roman" w:hAnsi="Times New Roman"/>
          <w:i/>
          <w:color w:val="auto"/>
          <w:sz w:val="28"/>
          <w:szCs w:val="28"/>
          <w:lang w:val="en-US"/>
        </w:rPr>
        <w:t xml:space="preserve">    /4/202</w:t>
      </w:r>
      <w:r w:rsidR="00552817">
        <w:rPr>
          <w:rFonts w:ascii="Times New Roman" w:eastAsia="Times New Roman" w:hAnsi="Times New Roman"/>
          <w:i/>
          <w:color w:val="auto"/>
          <w:sz w:val="28"/>
          <w:szCs w:val="28"/>
          <w:lang w:val="en-US"/>
        </w:rPr>
        <w:t>6</w:t>
      </w:r>
      <w:r w:rsidRPr="00FE2CFA">
        <w:rPr>
          <w:rFonts w:ascii="Times New Roman" w:eastAsia="Times New Roman" w:hAnsi="Times New Roman"/>
          <w:i/>
          <w:color w:val="auto"/>
          <w:sz w:val="28"/>
          <w:szCs w:val="28"/>
          <w:lang w:val="en-US"/>
        </w:rPr>
        <w:t xml:space="preserve"> của Sở </w:t>
      </w:r>
      <w:r w:rsidR="00634C90">
        <w:rPr>
          <w:rFonts w:ascii="Times New Roman" w:eastAsia="Times New Roman" w:hAnsi="Times New Roman"/>
          <w:i/>
          <w:color w:val="auto"/>
          <w:sz w:val="28"/>
          <w:szCs w:val="28"/>
          <w:lang w:val="en-US"/>
        </w:rPr>
        <w:t>Tài chính</w:t>
      </w:r>
      <w:r w:rsidRPr="00FE2CFA">
        <w:rPr>
          <w:rFonts w:ascii="Times New Roman" w:eastAsia="Times New Roman" w:hAnsi="Times New Roman"/>
          <w:i/>
          <w:color w:val="auto"/>
          <w:sz w:val="28"/>
          <w:szCs w:val="28"/>
          <w:lang w:val="en-US"/>
        </w:rPr>
        <w:t>)</w:t>
      </w:r>
    </w:p>
    <w:p w14:paraId="643CB599" w14:textId="77777777" w:rsidR="00FE2CFA" w:rsidRDefault="00FE2CFA" w:rsidP="00564282">
      <w:pPr>
        <w:ind w:firstLine="567"/>
        <w:jc w:val="both"/>
        <w:rPr>
          <w:rFonts w:ascii="Times New Roman Bold" w:eastAsia="Times New Roman" w:hAnsi="Times New Roman Bold"/>
          <w:b/>
          <w:color w:val="auto"/>
          <w:spacing w:val="-6"/>
          <w:sz w:val="28"/>
          <w:szCs w:val="28"/>
          <w:lang w:val="en-US"/>
        </w:rPr>
      </w:pPr>
    </w:p>
    <w:p w14:paraId="080F94B7" w14:textId="77777777" w:rsidR="00564282" w:rsidRPr="00ED0A73" w:rsidRDefault="00564282" w:rsidP="00564282">
      <w:pPr>
        <w:ind w:firstLine="567"/>
        <w:jc w:val="both"/>
        <w:rPr>
          <w:rFonts w:ascii="Times New Roman Bold" w:hAnsi="Times New Roman Bold" w:cs="Times New Roman"/>
          <w:b/>
          <w:color w:val="auto"/>
          <w:spacing w:val="-6"/>
          <w:sz w:val="28"/>
          <w:szCs w:val="28"/>
          <w:lang w:val="en-US"/>
        </w:rPr>
      </w:pPr>
      <w:r w:rsidRPr="00083530">
        <w:rPr>
          <w:rFonts w:ascii="Times New Roman Bold" w:eastAsia="Times New Roman" w:hAnsi="Times New Roman Bold"/>
          <w:b/>
          <w:color w:val="auto"/>
          <w:spacing w:val="-6"/>
          <w:sz w:val="28"/>
          <w:szCs w:val="28"/>
          <w:lang w:val="en-US"/>
        </w:rPr>
        <w:t>1. Chủ trương, đường lối của Đảng</w:t>
      </w:r>
      <w:r w:rsidR="006F54D4">
        <w:rPr>
          <w:rFonts w:ascii="Times New Roman Bold" w:eastAsia="Times New Roman" w:hAnsi="Times New Roman Bold"/>
          <w:b/>
          <w:color w:val="auto"/>
          <w:spacing w:val="-6"/>
          <w:sz w:val="28"/>
          <w:szCs w:val="28"/>
          <w:lang w:val="en-US"/>
        </w:rPr>
        <w:t xml:space="preserve"> </w:t>
      </w:r>
      <w:r w:rsidRPr="00ED0A73">
        <w:rPr>
          <w:rFonts w:ascii="Times New Roman Bold" w:hAnsi="Times New Roman Bold" w:cs="Times New Roman"/>
          <w:b/>
          <w:color w:val="auto"/>
          <w:spacing w:val="-6"/>
          <w:sz w:val="28"/>
          <w:szCs w:val="28"/>
          <w:lang w:val="en-US"/>
        </w:rPr>
        <w:t>có liên quan đến chính sách/dự thảo</w:t>
      </w:r>
    </w:p>
    <w:p w14:paraId="58C8D3B2" w14:textId="77777777" w:rsidR="00564282" w:rsidRPr="00504F7E" w:rsidRDefault="00564282" w:rsidP="00564282">
      <w:pPr>
        <w:jc w:val="both"/>
        <w:rPr>
          <w:rFonts w:ascii="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2630"/>
        <w:gridCol w:w="2192"/>
        <w:gridCol w:w="2190"/>
      </w:tblGrid>
      <w:tr w:rsidR="00564282" w:rsidRPr="00504F7E" w14:paraId="09270F62" w14:textId="77777777" w:rsidTr="00053495">
        <w:tc>
          <w:tcPr>
            <w:tcW w:w="1225" w:type="pct"/>
            <w:vAlign w:val="center"/>
          </w:tcPr>
          <w:p w14:paraId="2B6E3BBE"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CHỦ TRƯƠNG, ĐƯỜNG LỐI CỦA ĐẢNG</w:t>
            </w:r>
          </w:p>
        </w:tc>
        <w:tc>
          <w:tcPr>
            <w:tcW w:w="1416" w:type="pct"/>
            <w:vAlign w:val="center"/>
          </w:tcPr>
          <w:p w14:paraId="3EF6A6F7"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CHÍNH SÁCH/</w:t>
            </w:r>
          </w:p>
          <w:p w14:paraId="17701B63"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42D76DA5"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CỦA DỰ THẢO </w:t>
            </w:r>
          </w:p>
        </w:tc>
        <w:tc>
          <w:tcPr>
            <w:tcW w:w="1180" w:type="pct"/>
            <w:vAlign w:val="center"/>
          </w:tcPr>
          <w:p w14:paraId="5D96341F"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665A79A7"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w:t>
            </w:r>
            <w:r w:rsidRPr="00504F7E">
              <w:rPr>
                <w:rFonts w:ascii="Times New Roman Bold" w:hAnsi="Times New Roman Bold" w:cs="Times New Roman"/>
                <w:b/>
                <w:color w:val="auto"/>
                <w:spacing w:val="-6"/>
              </w:rPr>
              <w:t>Đã thể chế đầy đủ</w:t>
            </w:r>
            <w:r w:rsidRPr="00504F7E">
              <w:rPr>
                <w:rFonts w:ascii="Times New Roman" w:hAnsi="Times New Roman" w:cs="Times New Roman"/>
                <w:b/>
                <w:color w:val="auto"/>
              </w:rPr>
              <w:t xml:space="preserve"> hoặc một phần)</w:t>
            </w:r>
          </w:p>
        </w:tc>
        <w:tc>
          <w:tcPr>
            <w:tcW w:w="1179" w:type="pct"/>
            <w:vAlign w:val="center"/>
          </w:tcPr>
          <w:p w14:paraId="37F9E731"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ĐỀ XUẤT XỬ LÝ</w:t>
            </w:r>
          </w:p>
        </w:tc>
      </w:tr>
      <w:tr w:rsidR="00564282" w:rsidRPr="00504F7E" w14:paraId="1C5DA665" w14:textId="77777777" w:rsidTr="00053495">
        <w:tc>
          <w:tcPr>
            <w:tcW w:w="1225" w:type="pct"/>
          </w:tcPr>
          <w:p w14:paraId="3A85C824" w14:textId="77777777" w:rsidR="00564282" w:rsidRPr="00504F7E" w:rsidRDefault="00081AB1" w:rsidP="00053495">
            <w:pPr>
              <w:spacing w:line="300" w:lineRule="atLeast"/>
              <w:jc w:val="center"/>
              <w:rPr>
                <w:rFonts w:ascii="Times New Roman" w:hAnsi="Times New Roman" w:cs="Times New Roman"/>
                <w:color w:val="auto"/>
                <w:sz w:val="28"/>
                <w:szCs w:val="28"/>
              </w:rPr>
            </w:pPr>
            <w:r>
              <w:rPr>
                <w:rFonts w:ascii="Times New Roman" w:hAnsi="Times New Roman" w:cs="Times New Roman"/>
                <w:noProof/>
                <w:color w:val="auto"/>
                <w:sz w:val="28"/>
                <w:szCs w:val="28"/>
              </w:rPr>
              <w:pict w14:anchorId="40E2E7D1">
                <v:line id="Straight Connector 1" o:spid="_x0000_s1028" style="position:absolute;left:0;text-align:left;z-index:251662336;visibility:visible;mso-position-horizontal-relative:text;mso-position-vertical-relative:text" from="35.7pt,4.95pt" to="317.7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" strokecolor="black [3213]" strokeweight=".5pt">
                  <v:stroke joinstyle="miter"/>
                </v:line>
              </w:pict>
            </w:r>
          </w:p>
        </w:tc>
        <w:tc>
          <w:tcPr>
            <w:tcW w:w="1416" w:type="pct"/>
          </w:tcPr>
          <w:p w14:paraId="395BE6FE"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tcPr>
          <w:p w14:paraId="15B976EB"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79" w:type="pct"/>
          </w:tcPr>
          <w:p w14:paraId="0713C448"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r w:rsidR="00564282" w:rsidRPr="00504F7E" w14:paraId="60BD2C03" w14:textId="77777777" w:rsidTr="00053495">
        <w:tc>
          <w:tcPr>
            <w:tcW w:w="1225" w:type="pct"/>
          </w:tcPr>
          <w:p w14:paraId="4FC538EC"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416" w:type="pct"/>
          </w:tcPr>
          <w:p w14:paraId="5C259378"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tcPr>
          <w:p w14:paraId="2897455A"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79" w:type="pct"/>
          </w:tcPr>
          <w:p w14:paraId="4E4C509B"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r w:rsidR="00564282" w:rsidRPr="00504F7E" w14:paraId="3CC7C55C" w14:textId="77777777" w:rsidTr="00053495">
        <w:tc>
          <w:tcPr>
            <w:tcW w:w="1225" w:type="pct"/>
          </w:tcPr>
          <w:p w14:paraId="544E69E5"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416" w:type="pct"/>
          </w:tcPr>
          <w:p w14:paraId="5F416B3A"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tcPr>
          <w:p w14:paraId="6BBB85A1"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79" w:type="pct"/>
          </w:tcPr>
          <w:p w14:paraId="14027178"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bl>
    <w:p w14:paraId="56EB402C" w14:textId="77777777" w:rsidR="00564282" w:rsidRPr="00504F7E" w:rsidRDefault="00564282" w:rsidP="00564282">
      <w:pPr>
        <w:jc w:val="center"/>
        <w:rPr>
          <w:rFonts w:ascii="Times New Roman" w:hAnsi="Times New Roman"/>
          <w:b/>
          <w:color w:val="auto"/>
          <w:sz w:val="28"/>
          <w:szCs w:val="28"/>
        </w:rPr>
      </w:pPr>
    </w:p>
    <w:p w14:paraId="1A09CB74" w14:textId="77777777" w:rsidR="00564282" w:rsidRPr="00FE2CFA" w:rsidRDefault="00564282" w:rsidP="00564282">
      <w:pPr>
        <w:ind w:left="-142" w:firstLine="709"/>
        <w:jc w:val="both"/>
        <w:rPr>
          <w:rFonts w:ascii="Times New Roman" w:eastAsia="Times New Roman" w:hAnsi="Times New Roman"/>
          <w:b/>
          <w:color w:val="000000" w:themeColor="text1"/>
          <w:sz w:val="28"/>
          <w:szCs w:val="28"/>
        </w:rPr>
      </w:pPr>
      <w:r w:rsidRPr="00FE2CFA">
        <w:rPr>
          <w:rFonts w:ascii="Times New Roman" w:eastAsia="Times New Roman" w:hAnsi="Times New Roman"/>
          <w:b/>
          <w:color w:val="000000" w:themeColor="text1"/>
          <w:sz w:val="28"/>
          <w:szCs w:val="28"/>
        </w:rPr>
        <w:t xml:space="preserve">2. Văn bản quy phạm pháp luật </w:t>
      </w:r>
      <w:r w:rsidRPr="00ED0A73">
        <w:rPr>
          <w:rFonts w:ascii="Times New Roman" w:hAnsi="Times New Roman" w:cs="Times New Roman"/>
          <w:b/>
          <w:color w:val="000000" w:themeColor="text1"/>
          <w:sz w:val="28"/>
          <w:szCs w:val="28"/>
        </w:rPr>
        <w:t>có liên quan đến chính sách/dự thảo</w:t>
      </w:r>
    </w:p>
    <w:p w14:paraId="04CED119" w14:textId="77777777" w:rsidR="00564282" w:rsidRPr="00FE2CFA" w:rsidRDefault="00564282" w:rsidP="00564282">
      <w:pPr>
        <w:jc w:val="both"/>
        <w:rPr>
          <w:rFonts w:ascii="Times New Roman" w:eastAsia="Times New Roman" w:hAnsi="Times New Roman"/>
          <w:b/>
          <w:color w:val="000000" w:themeColor="text1"/>
          <w:sz w:val="28"/>
          <w:szCs w:val="28"/>
        </w:rPr>
      </w:pPr>
    </w:p>
    <w:tbl>
      <w:tblPr>
        <w:tblW w:w="50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7"/>
        <w:gridCol w:w="3643"/>
        <w:gridCol w:w="2267"/>
        <w:gridCol w:w="1276"/>
      </w:tblGrid>
      <w:tr w:rsidR="00257841" w:rsidRPr="00FE2CFA" w14:paraId="074C4B5B" w14:textId="77777777" w:rsidTr="00AA7CAA">
        <w:tc>
          <w:tcPr>
            <w:tcW w:w="1203" w:type="pct"/>
            <w:vAlign w:val="center"/>
          </w:tcPr>
          <w:p w14:paraId="0D386927"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QUY ĐỊNH </w:t>
            </w:r>
          </w:p>
          <w:p w14:paraId="4826B211"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CỦA DỰ THẢO VĂN BẢN</w:t>
            </w:r>
          </w:p>
        </w:tc>
        <w:tc>
          <w:tcPr>
            <w:tcW w:w="1925" w:type="pct"/>
            <w:vAlign w:val="center"/>
          </w:tcPr>
          <w:p w14:paraId="0F8A1929"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QUY ĐỊNH </w:t>
            </w:r>
          </w:p>
          <w:p w14:paraId="3FF3EB59"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CỦA PHÁP LUẬT </w:t>
            </w:r>
            <w:r w:rsidR="008A1BF3" w:rsidRPr="00FB1664">
              <w:rPr>
                <w:rFonts w:ascii="Times New Roman" w:hAnsi="Times New Roman" w:cs="Times New Roman"/>
                <w:b/>
                <w:color w:val="000000" w:themeColor="text1"/>
              </w:rPr>
              <w:br/>
            </w:r>
            <w:r w:rsidRPr="00FE2CFA">
              <w:rPr>
                <w:rFonts w:ascii="Times New Roman" w:hAnsi="Times New Roman" w:cs="Times New Roman"/>
                <w:b/>
                <w:color w:val="000000" w:themeColor="text1"/>
              </w:rPr>
              <w:t xml:space="preserve">HIỆN HÀNH </w:t>
            </w:r>
          </w:p>
          <w:p w14:paraId="0B988AAE"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CÓ LIÊN QUAN </w:t>
            </w:r>
          </w:p>
        </w:tc>
        <w:tc>
          <w:tcPr>
            <w:tcW w:w="1198" w:type="pct"/>
            <w:vAlign w:val="center"/>
          </w:tcPr>
          <w:p w14:paraId="760CE46A"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ĐÁNH GIÁ </w:t>
            </w:r>
          </w:p>
          <w:p w14:paraId="67A3A0FB"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(Tính hợp hiến, tính hợp pháp, tính thống nhất)</w:t>
            </w:r>
          </w:p>
        </w:tc>
        <w:tc>
          <w:tcPr>
            <w:tcW w:w="674" w:type="pct"/>
            <w:vAlign w:val="center"/>
          </w:tcPr>
          <w:p w14:paraId="0B639B5F" w14:textId="77777777" w:rsidR="00564282" w:rsidRPr="00FE2CFA" w:rsidRDefault="00564282" w:rsidP="00053495">
            <w:pPr>
              <w:jc w:val="center"/>
              <w:rPr>
                <w:rFonts w:ascii="Times New Roman" w:hAnsi="Times New Roman" w:cs="Times New Roman"/>
                <w:b/>
                <w:color w:val="000000" w:themeColor="text1"/>
              </w:rPr>
            </w:pPr>
            <w:r w:rsidRPr="00FE2CFA">
              <w:rPr>
                <w:rFonts w:ascii="Times New Roman" w:hAnsi="Times New Roman" w:cs="Times New Roman"/>
                <w:b/>
                <w:color w:val="000000" w:themeColor="text1"/>
              </w:rPr>
              <w:t xml:space="preserve">ĐỀ XUẤT </w:t>
            </w:r>
            <w:r w:rsidR="008A1BF3" w:rsidRPr="00FE2CFA">
              <w:rPr>
                <w:rFonts w:ascii="Times New Roman" w:hAnsi="Times New Roman" w:cs="Times New Roman"/>
                <w:b/>
                <w:color w:val="000000" w:themeColor="text1"/>
                <w:lang w:val="en-US"/>
              </w:rPr>
              <w:br/>
            </w:r>
            <w:r w:rsidRPr="00FE2CFA">
              <w:rPr>
                <w:rFonts w:ascii="Times New Roman" w:hAnsi="Times New Roman" w:cs="Times New Roman"/>
                <w:b/>
                <w:color w:val="000000" w:themeColor="text1"/>
              </w:rPr>
              <w:t>XỬ LÝ</w:t>
            </w:r>
          </w:p>
        </w:tc>
      </w:tr>
      <w:tr w:rsidR="007F3A37" w:rsidRPr="00FE2CFA" w14:paraId="16F8F642" w14:textId="77777777" w:rsidTr="002F0279">
        <w:trPr>
          <w:trHeight w:val="2811"/>
        </w:trPr>
        <w:tc>
          <w:tcPr>
            <w:tcW w:w="1203" w:type="pct"/>
          </w:tcPr>
          <w:p w14:paraId="70CC8783" w14:textId="34FF70AF" w:rsidR="00552817" w:rsidRPr="00552817" w:rsidRDefault="00552817" w:rsidP="00552817">
            <w:pPr>
              <w:tabs>
                <w:tab w:val="num" w:pos="0"/>
              </w:tabs>
              <w:spacing w:before="60" w:after="40" w:line="340" w:lineRule="exact"/>
              <w:ind w:right="45"/>
              <w:jc w:val="both"/>
              <w:rPr>
                <w:rFonts w:ascii="Times New Roman" w:hAnsi="Times New Roman" w:cs="Times New Roman"/>
                <w:iCs/>
              </w:rPr>
            </w:pPr>
            <w:r w:rsidRPr="00552817">
              <w:rPr>
                <w:rFonts w:ascii="Times New Roman" w:hAnsi="Times New Roman" w:cs="Times New Roman"/>
              </w:rPr>
              <w:t xml:space="preserve">Các </w:t>
            </w:r>
            <w:r w:rsidR="004C25DC">
              <w:rPr>
                <w:rFonts w:ascii="Times New Roman" w:hAnsi="Times New Roman" w:cs="Times New Roman"/>
                <w:lang w:val="en-US"/>
              </w:rPr>
              <w:t>văn bản quy phạm pháp luật</w:t>
            </w:r>
            <w:r w:rsidRPr="00552817">
              <w:rPr>
                <w:rFonts w:ascii="Times New Roman" w:hAnsi="Times New Roman" w:cs="Times New Roman"/>
              </w:rPr>
              <w:t xml:space="preserve"> sau đây hết hiệu lực thi hành:</w:t>
            </w:r>
          </w:p>
          <w:p w14:paraId="058E6027" w14:textId="017C7739" w:rsidR="004C25DC" w:rsidRDefault="002F0279" w:rsidP="002F0279">
            <w:pPr>
              <w:tabs>
                <w:tab w:val="num" w:pos="0"/>
              </w:tabs>
              <w:spacing w:before="60" w:after="40" w:line="340" w:lineRule="exact"/>
              <w:ind w:right="45"/>
              <w:jc w:val="both"/>
              <w:rPr>
                <w:rFonts w:ascii="Times New Roman" w:hAnsi="Times New Roman" w:cs="Times New Roman"/>
              </w:rPr>
            </w:pPr>
            <w:bookmarkStart w:id="0" w:name="_Hlk219209477"/>
            <w:r>
              <w:rPr>
                <w:rFonts w:ascii="Times New Roman" w:hAnsi="Times New Roman" w:cs="Times New Roman"/>
                <w:lang w:val="en-US"/>
              </w:rPr>
              <w:t xml:space="preserve">- </w:t>
            </w:r>
            <w:r w:rsidR="004C25DC" w:rsidRPr="00FD76B0">
              <w:rPr>
                <w:rFonts w:ascii="Times New Roman" w:hAnsi="Times New Roman" w:cs="Times New Roman"/>
              </w:rPr>
              <w:t>Nghị định số</w:t>
            </w:r>
            <w:r w:rsidR="004C25DC" w:rsidRPr="002F0279">
              <w:rPr>
                <w:rFonts w:ascii="Times New Roman" w:hAnsi="Times New Roman" w:cs="Times New Roman"/>
              </w:rPr>
              <w:t xml:space="preserve"> 80/2020/NĐ-CP</w:t>
            </w:r>
            <w:r w:rsidRPr="002F0279">
              <w:rPr>
                <w:rFonts w:ascii="Times New Roman" w:hAnsi="Times New Roman" w:cs="Times New Roman"/>
              </w:rPr>
              <w:t xml:space="preserve"> n</w:t>
            </w:r>
            <w:r w:rsidRPr="00FD76B0">
              <w:rPr>
                <w:rFonts w:ascii="Times New Roman" w:hAnsi="Times New Roman" w:cs="Times New Roman"/>
              </w:rPr>
              <w:t>gày 08/7/2020</w:t>
            </w:r>
            <w:r w:rsidRPr="002F0279">
              <w:rPr>
                <w:rFonts w:ascii="Times New Roman" w:hAnsi="Times New Roman" w:cs="Times New Roman"/>
              </w:rPr>
              <w:t xml:space="preserve"> của Chính phủ</w:t>
            </w:r>
            <w:r w:rsidR="004C25DC" w:rsidRPr="002F0279">
              <w:rPr>
                <w:rFonts w:ascii="Times New Roman" w:hAnsi="Times New Roman" w:cs="Times New Roman"/>
              </w:rPr>
              <w:t xml:space="preserve"> </w:t>
            </w:r>
            <w:r w:rsidR="004C25DC" w:rsidRPr="00FD76B0">
              <w:rPr>
                <w:rFonts w:ascii="Times New Roman" w:hAnsi="Times New Roman" w:cs="Times New Roman"/>
              </w:rPr>
              <w:t>về quản lý và sử dụng viện trợ không hoàn lại không thuộc hỗ trợ phát triển chính thức của các cơ quan, tổ chức, cá nhân nước ngoài dành cho Việt Nam.</w:t>
            </w:r>
          </w:p>
          <w:p w14:paraId="5E580A7A" w14:textId="649CE3FB" w:rsidR="003B46EA" w:rsidRPr="002F0279" w:rsidRDefault="002F0279" w:rsidP="002F0279">
            <w:pPr>
              <w:tabs>
                <w:tab w:val="num" w:pos="0"/>
              </w:tabs>
              <w:spacing w:before="60" w:after="40" w:line="340" w:lineRule="exact"/>
              <w:ind w:right="45"/>
              <w:jc w:val="both"/>
              <w:rPr>
                <w:rFonts w:ascii="Times New Roman" w:eastAsia="SimSun" w:hAnsi="Times New Roman" w:cs="Times New Roman"/>
                <w:color w:val="auto"/>
                <w:sz w:val="28"/>
                <w:szCs w:val="28"/>
                <w:lang w:val="en-US" w:eastAsia="zh-CN"/>
              </w:rPr>
            </w:pPr>
            <w:r w:rsidRPr="002F0279">
              <w:rPr>
                <w:rFonts w:ascii="Times New Roman" w:hAnsi="Times New Roman" w:cs="Times New Roman"/>
              </w:rPr>
              <w:t xml:space="preserve">- </w:t>
            </w:r>
            <w:r w:rsidRPr="002F0279">
              <w:rPr>
                <w:rFonts w:ascii="Times New Roman" w:hAnsi="Times New Roman" w:cs="Times New Roman"/>
              </w:rPr>
              <w:t xml:space="preserve">Quyết định số 68/2022/QĐ-UBND                          ngày 28/11/2022 của Ủy ban nhân dân thành phố về việc ban hành Quy chế phối hợp trong công tác quản lý sử dụng viện trợ không hoàn </w:t>
            </w:r>
            <w:r w:rsidRPr="002F0279">
              <w:rPr>
                <w:rFonts w:ascii="Times New Roman" w:hAnsi="Times New Roman" w:cs="Times New Roman"/>
              </w:rPr>
              <w:lastRenderedPageBreak/>
              <w:t xml:space="preserve">lại không thuộc hỗ trợ phát triển chính thức của các cơ quan, tổ chức, cá </w:t>
            </w:r>
            <w:r>
              <w:rPr>
                <w:rFonts w:ascii="Times New Roman" w:hAnsi="Times New Roman" w:cs="Times New Roman"/>
              </w:rPr>
              <w:t xml:space="preserve">nhân </w:t>
            </w:r>
            <w:r w:rsidRPr="002F0279">
              <w:rPr>
                <w:rFonts w:ascii="Times New Roman" w:hAnsi="Times New Roman" w:cs="Times New Roman"/>
              </w:rPr>
              <w:t>nước ngoài dành cho Việt Nam địa bàn thành phố Hải Phòng</w:t>
            </w:r>
            <w:r>
              <w:rPr>
                <w:rFonts w:ascii="Times New Roman" w:hAnsi="Times New Roman" w:cs="Times New Roman"/>
                <w:lang w:val="en-US"/>
              </w:rPr>
              <w:t>.</w:t>
            </w:r>
            <w:bookmarkStart w:id="1" w:name="_GoBack"/>
            <w:bookmarkEnd w:id="0"/>
            <w:bookmarkEnd w:id="1"/>
          </w:p>
        </w:tc>
        <w:tc>
          <w:tcPr>
            <w:tcW w:w="1925" w:type="pct"/>
          </w:tcPr>
          <w:p w14:paraId="0F826038" w14:textId="06F346B1" w:rsidR="00AA7CAA" w:rsidRPr="00AA7CAA" w:rsidRDefault="00AA7CAA" w:rsidP="00AA7CAA">
            <w:pPr>
              <w:spacing w:before="60" w:after="40" w:line="320" w:lineRule="exact"/>
              <w:ind w:left="-12" w:hanging="11"/>
              <w:rPr>
                <w:rFonts w:ascii="Times New Roman" w:hAnsi="Times New Roman" w:cs="Times New Roman"/>
                <w:lang w:val="en-US"/>
              </w:rPr>
            </w:pPr>
            <w:bookmarkStart w:id="2" w:name="_Hlk226390522"/>
          </w:p>
          <w:bookmarkEnd w:id="2"/>
          <w:p w14:paraId="541330CA" w14:textId="2272D68F" w:rsidR="00552817" w:rsidRPr="00AA7CAA" w:rsidRDefault="002F0279" w:rsidP="002F0279">
            <w:pPr>
              <w:spacing w:before="60" w:after="40" w:line="320" w:lineRule="exact"/>
              <w:ind w:left="-12" w:hanging="11"/>
              <w:rPr>
                <w:rFonts w:ascii="Times New Roman" w:hAnsi="Times New Roman" w:cs="Times New Roman"/>
                <w:color w:val="000000" w:themeColor="text1"/>
              </w:rPr>
            </w:pPr>
            <w:r w:rsidRPr="00FD76B0">
              <w:rPr>
                <w:rFonts w:ascii="Times New Roman" w:hAnsi="Times New Roman" w:cs="Times New Roman"/>
              </w:rPr>
              <w:t>Nghị định số</w:t>
            </w:r>
            <w:r w:rsidRPr="002F0279">
              <w:rPr>
                <w:rFonts w:ascii="Times New Roman" w:hAnsi="Times New Roman" w:cs="Times New Roman"/>
              </w:rPr>
              <w:t xml:space="preserve"> </w:t>
            </w:r>
            <w:r>
              <w:rPr>
                <w:rFonts w:ascii="Times New Roman" w:hAnsi="Times New Roman" w:cs="Times New Roman"/>
                <w:lang w:val="en-US"/>
              </w:rPr>
              <w:t>313/2025/</w:t>
            </w:r>
            <w:r w:rsidRPr="002F0279">
              <w:rPr>
                <w:rFonts w:ascii="Times New Roman" w:hAnsi="Times New Roman" w:cs="Times New Roman"/>
              </w:rPr>
              <w:t>NĐ-CP n</w:t>
            </w:r>
            <w:r>
              <w:rPr>
                <w:rFonts w:ascii="Times New Roman" w:hAnsi="Times New Roman" w:cs="Times New Roman"/>
              </w:rPr>
              <w:t>gày 08/12</w:t>
            </w:r>
            <w:r w:rsidRPr="00FD76B0">
              <w:rPr>
                <w:rFonts w:ascii="Times New Roman" w:hAnsi="Times New Roman" w:cs="Times New Roman"/>
              </w:rPr>
              <w:t>/202</w:t>
            </w:r>
            <w:r>
              <w:rPr>
                <w:rFonts w:ascii="Times New Roman" w:hAnsi="Times New Roman" w:cs="Times New Roman"/>
                <w:lang w:val="en-US"/>
              </w:rPr>
              <w:t>5</w:t>
            </w:r>
            <w:r w:rsidRPr="002F0279">
              <w:rPr>
                <w:rFonts w:ascii="Times New Roman" w:hAnsi="Times New Roman" w:cs="Times New Roman"/>
              </w:rPr>
              <w:t xml:space="preserve"> của Chính phủ </w:t>
            </w:r>
            <w:r w:rsidRPr="00FD76B0">
              <w:rPr>
                <w:rFonts w:ascii="Times New Roman" w:hAnsi="Times New Roman" w:cs="Times New Roman"/>
              </w:rPr>
              <w:t>về quản lý và sử dụng viện trợ không hoàn lại không thuộc hỗ trợ phát triển chính thức của các cơ quan, tổ chức, cá nhân nước ngoài dành cho Việt Nam.</w:t>
            </w:r>
          </w:p>
        </w:tc>
        <w:tc>
          <w:tcPr>
            <w:tcW w:w="1198" w:type="pct"/>
          </w:tcPr>
          <w:p w14:paraId="7F43986F" w14:textId="77777777" w:rsidR="007F3A37" w:rsidRPr="00FE2CFA" w:rsidRDefault="00B14D7F" w:rsidP="003B46EA">
            <w:pPr>
              <w:spacing w:line="300" w:lineRule="atLeast"/>
              <w:jc w:val="both"/>
              <w:rPr>
                <w:rFonts w:ascii="Times New Roman" w:hAnsi="Times New Roman" w:cs="Times New Roman"/>
                <w:color w:val="000000" w:themeColor="text1"/>
              </w:rPr>
            </w:pPr>
            <w:r w:rsidRPr="00FB1664">
              <w:rPr>
                <w:rFonts w:ascii="Times New Roman" w:hAnsi="Times New Roman" w:cs="Times New Roman"/>
                <w:color w:val="000000" w:themeColor="text1"/>
              </w:rPr>
              <w:t xml:space="preserve">Đảm bảo </w:t>
            </w:r>
            <w:r w:rsidRPr="00FE2CFA">
              <w:rPr>
                <w:rFonts w:ascii="Times New Roman" w:hAnsi="Times New Roman" w:cs="Times New Roman"/>
                <w:color w:val="000000" w:themeColor="text1"/>
              </w:rPr>
              <w:t>hợp hiến, tính hợp pháp, tính thống nhất</w:t>
            </w:r>
          </w:p>
        </w:tc>
        <w:tc>
          <w:tcPr>
            <w:tcW w:w="674" w:type="pct"/>
          </w:tcPr>
          <w:p w14:paraId="5F3BDF78" w14:textId="6DBF985D" w:rsidR="007F3A37" w:rsidRPr="004C25DC" w:rsidRDefault="004C25DC" w:rsidP="003B46EA">
            <w:pPr>
              <w:spacing w:line="300" w:lineRule="atLeast"/>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Cập nhật theo quy định của pháp luật hiện hành</w:t>
            </w:r>
          </w:p>
        </w:tc>
      </w:tr>
    </w:tbl>
    <w:p w14:paraId="680BF886" w14:textId="77777777" w:rsidR="006F54D4" w:rsidRPr="00FB1664" w:rsidRDefault="006F54D4" w:rsidP="00564282">
      <w:pPr>
        <w:ind w:firstLine="567"/>
        <w:jc w:val="both"/>
        <w:rPr>
          <w:rFonts w:asciiTheme="minorHAnsi" w:eastAsia="Times New Roman" w:hAnsiTheme="minorHAnsi"/>
          <w:b/>
          <w:color w:val="auto"/>
          <w:sz w:val="28"/>
          <w:szCs w:val="28"/>
        </w:rPr>
      </w:pPr>
    </w:p>
    <w:p w14:paraId="2E4A0F83" w14:textId="77777777" w:rsidR="00564282" w:rsidRPr="00504F7E" w:rsidRDefault="00564282" w:rsidP="00564282">
      <w:pPr>
        <w:ind w:firstLine="567"/>
        <w:jc w:val="both"/>
        <w:rPr>
          <w:rFonts w:ascii="Times New Roman Bold" w:eastAsia="Times New Roman" w:hAnsi="Times New Roman Bold"/>
          <w:b/>
          <w:color w:val="auto"/>
          <w:sz w:val="28"/>
          <w:szCs w:val="28"/>
        </w:rPr>
      </w:pPr>
      <w:r w:rsidRPr="00504F7E">
        <w:rPr>
          <w:rFonts w:ascii="Times New Roman Bold" w:eastAsia="Times New Roman" w:hAnsi="Times New Roman Bold"/>
          <w:b/>
          <w:color w:val="auto"/>
          <w:sz w:val="28"/>
          <w:szCs w:val="28"/>
        </w:rPr>
        <w:t xml:space="preserve">3. </w:t>
      </w:r>
      <w:r w:rsidRPr="00ED0A73">
        <w:rPr>
          <w:rFonts w:ascii="Times New Roman Bold" w:hAnsi="Times New Roman Bold" w:cs="Times New Roman"/>
          <w:b/>
          <w:color w:val="auto"/>
          <w:sz w:val="28"/>
          <w:szCs w:val="28"/>
        </w:rPr>
        <w:t xml:space="preserve">Điều </w:t>
      </w:r>
      <w:r w:rsidRPr="00ED0A73">
        <w:rPr>
          <w:rFonts w:ascii="Times New Roman Bold" w:hAnsi="Times New Roman Bold" w:cs="Times New Roman" w:hint="eastAsia"/>
          <w:b/>
          <w:color w:val="auto"/>
          <w:sz w:val="28"/>
          <w:szCs w:val="28"/>
        </w:rPr>
        <w:t>ư</w:t>
      </w:r>
      <w:r w:rsidRPr="00ED0A73">
        <w:rPr>
          <w:rFonts w:ascii="Times New Roman Bold" w:hAnsi="Times New Roman Bold" w:cs="Times New Roman"/>
          <w:b/>
          <w:color w:val="auto"/>
          <w:sz w:val="28"/>
          <w:szCs w:val="28"/>
        </w:rPr>
        <w:t>ớc quốc tế c</w:t>
      </w:r>
      <w:r w:rsidRPr="00ED0A73">
        <w:rPr>
          <w:rFonts w:ascii="Times New Roman Bold" w:hAnsi="Times New Roman Bold" w:cs="Times New Roman" w:hint="eastAsia"/>
          <w:b/>
          <w:color w:val="auto"/>
          <w:sz w:val="28"/>
          <w:szCs w:val="28"/>
        </w:rPr>
        <w:t>ó</w:t>
      </w:r>
      <w:r w:rsidRPr="00ED0A73">
        <w:rPr>
          <w:rFonts w:ascii="Times New Roman Bold" w:hAnsi="Times New Roman Bold" w:cs="Times New Roman"/>
          <w:b/>
          <w:color w:val="auto"/>
          <w:sz w:val="28"/>
          <w:szCs w:val="28"/>
        </w:rPr>
        <w:t xml:space="preserve"> li</w:t>
      </w:r>
      <w:r w:rsidRPr="00ED0A73">
        <w:rPr>
          <w:rFonts w:ascii="Times New Roman Bold" w:hAnsi="Times New Roman Bold" w:cs="Times New Roman" w:hint="eastAsia"/>
          <w:b/>
          <w:color w:val="auto"/>
          <w:sz w:val="28"/>
          <w:szCs w:val="28"/>
        </w:rPr>
        <w:t>ê</w:t>
      </w:r>
      <w:r w:rsidRPr="00ED0A73">
        <w:rPr>
          <w:rFonts w:ascii="Times New Roman Bold" w:hAnsi="Times New Roman Bold" w:cs="Times New Roman"/>
          <w:b/>
          <w:color w:val="auto"/>
          <w:sz w:val="28"/>
          <w:szCs w:val="28"/>
        </w:rPr>
        <w:t xml:space="preserve">n quan </w:t>
      </w:r>
      <w:r w:rsidRPr="00ED0A73">
        <w:rPr>
          <w:rFonts w:ascii="Times New Roman Bold" w:hAnsi="Times New Roman Bold" w:cs="Times New Roman" w:hint="eastAsia"/>
          <w:b/>
          <w:color w:val="auto"/>
          <w:sz w:val="28"/>
          <w:szCs w:val="28"/>
        </w:rPr>
        <w:t>đ</w:t>
      </w:r>
      <w:r w:rsidRPr="00ED0A73">
        <w:rPr>
          <w:rFonts w:ascii="Times New Roman Bold" w:hAnsi="Times New Roman Bold" w:cs="Times New Roman"/>
          <w:b/>
          <w:color w:val="auto"/>
          <w:sz w:val="28"/>
          <w:szCs w:val="28"/>
        </w:rPr>
        <w:t>ến ch</w:t>
      </w:r>
      <w:r w:rsidRPr="00ED0A73">
        <w:rPr>
          <w:rFonts w:ascii="Times New Roman Bold" w:hAnsi="Times New Roman Bold" w:cs="Times New Roman" w:hint="eastAsia"/>
          <w:b/>
          <w:color w:val="auto"/>
          <w:sz w:val="28"/>
          <w:szCs w:val="28"/>
        </w:rPr>
        <w:t>í</w:t>
      </w:r>
      <w:r w:rsidRPr="00ED0A73">
        <w:rPr>
          <w:rFonts w:ascii="Times New Roman Bold" w:hAnsi="Times New Roman Bold" w:cs="Times New Roman"/>
          <w:b/>
          <w:color w:val="auto"/>
          <w:sz w:val="28"/>
          <w:szCs w:val="28"/>
        </w:rPr>
        <w:t>nh s</w:t>
      </w:r>
      <w:r w:rsidRPr="00ED0A73">
        <w:rPr>
          <w:rFonts w:ascii="Times New Roman Bold" w:hAnsi="Times New Roman Bold" w:cs="Times New Roman" w:hint="eastAsia"/>
          <w:b/>
          <w:color w:val="auto"/>
          <w:sz w:val="28"/>
          <w:szCs w:val="28"/>
        </w:rPr>
        <w:t>á</w:t>
      </w:r>
      <w:r w:rsidRPr="00ED0A73">
        <w:rPr>
          <w:rFonts w:ascii="Times New Roman Bold" w:hAnsi="Times New Roman Bold" w:cs="Times New Roman"/>
          <w:b/>
          <w:color w:val="auto"/>
          <w:sz w:val="28"/>
          <w:szCs w:val="28"/>
        </w:rPr>
        <w:t>ch/dự thảo</w:t>
      </w:r>
    </w:p>
    <w:p w14:paraId="6A41DE78" w14:textId="77777777" w:rsidR="00564282" w:rsidRPr="00504F7E" w:rsidRDefault="00564282" w:rsidP="00564282">
      <w:pPr>
        <w:rPr>
          <w:rFonts w:ascii="Times New Roman" w:eastAsia="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2630"/>
        <w:gridCol w:w="2192"/>
        <w:gridCol w:w="2190"/>
      </w:tblGrid>
      <w:tr w:rsidR="00564282" w:rsidRPr="00504F7E" w14:paraId="4AE1CDCF" w14:textId="77777777" w:rsidTr="00053495">
        <w:tc>
          <w:tcPr>
            <w:tcW w:w="1225" w:type="pct"/>
            <w:vAlign w:val="center"/>
          </w:tcPr>
          <w:p w14:paraId="7C007F2D"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3A1BDC88"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CỦA DỰ THẢO VĂN BẢN</w:t>
            </w:r>
          </w:p>
        </w:tc>
        <w:tc>
          <w:tcPr>
            <w:tcW w:w="1416" w:type="pct"/>
            <w:vAlign w:val="center"/>
          </w:tcPr>
          <w:p w14:paraId="59E8188F"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QUY ĐỊNH CỦA </w:t>
            </w:r>
            <w:r w:rsidRPr="00504F7E">
              <w:rPr>
                <w:rFonts w:ascii="Times New Roman Bold" w:hAnsi="Times New Roman Bold" w:cs="Times New Roman"/>
                <w:b/>
                <w:color w:val="auto"/>
                <w:spacing w:val="-8"/>
              </w:rPr>
              <w:t>ĐIỀU ƯỚC QUỐC TẾ</w:t>
            </w:r>
            <w:r w:rsidRPr="00504F7E">
              <w:rPr>
                <w:rFonts w:ascii="Times New Roman" w:hAnsi="Times New Roman" w:cs="Times New Roman"/>
                <w:b/>
                <w:color w:val="auto"/>
              </w:rPr>
              <w:t xml:space="preserve"> CÓ LIÊN QUAN </w:t>
            </w:r>
          </w:p>
        </w:tc>
        <w:tc>
          <w:tcPr>
            <w:tcW w:w="1180" w:type="pct"/>
            <w:vAlign w:val="center"/>
          </w:tcPr>
          <w:p w14:paraId="380306E8"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672CCDC4"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(Tính tương thích)</w:t>
            </w:r>
          </w:p>
        </w:tc>
        <w:tc>
          <w:tcPr>
            <w:tcW w:w="1180" w:type="pct"/>
            <w:vAlign w:val="center"/>
          </w:tcPr>
          <w:p w14:paraId="3CDED017" w14:textId="77777777" w:rsidR="00564282" w:rsidRPr="00504F7E" w:rsidRDefault="00564282" w:rsidP="00053495">
            <w:pPr>
              <w:jc w:val="center"/>
              <w:rPr>
                <w:rFonts w:ascii="Times New Roman" w:hAnsi="Times New Roman" w:cs="Times New Roman"/>
                <w:b/>
                <w:color w:val="auto"/>
              </w:rPr>
            </w:pPr>
            <w:r w:rsidRPr="00504F7E">
              <w:rPr>
                <w:rFonts w:ascii="Times New Roman" w:hAnsi="Times New Roman" w:cs="Times New Roman"/>
                <w:b/>
                <w:color w:val="auto"/>
              </w:rPr>
              <w:t>ĐỀ XUẤT XỬ LÝ</w:t>
            </w:r>
          </w:p>
        </w:tc>
      </w:tr>
      <w:tr w:rsidR="00564282" w:rsidRPr="00504F7E" w14:paraId="1D735942" w14:textId="77777777" w:rsidTr="00053495">
        <w:tc>
          <w:tcPr>
            <w:tcW w:w="1225" w:type="pct"/>
            <w:vAlign w:val="center"/>
          </w:tcPr>
          <w:p w14:paraId="53A154AA" w14:textId="77777777" w:rsidR="00564282" w:rsidRPr="00504F7E" w:rsidRDefault="00081AB1" w:rsidP="00053495">
            <w:pPr>
              <w:spacing w:line="300" w:lineRule="atLeast"/>
              <w:jc w:val="center"/>
              <w:rPr>
                <w:rFonts w:ascii="Times New Roman" w:hAnsi="Times New Roman" w:cs="Times New Roman"/>
                <w:color w:val="auto"/>
                <w:sz w:val="28"/>
                <w:szCs w:val="28"/>
              </w:rPr>
            </w:pPr>
            <w:r>
              <w:rPr>
                <w:rFonts w:ascii="Times New Roman" w:hAnsi="Times New Roman" w:cs="Times New Roman"/>
                <w:noProof/>
                <w:color w:val="auto"/>
                <w:sz w:val="28"/>
                <w:szCs w:val="28"/>
              </w:rPr>
              <w:pict w14:anchorId="5BE40ED2">
                <v:line id="_x0000_s1027" style="position:absolute;left:0;text-align:left;z-index:251663360;visibility:visible;mso-position-horizontal-relative:text;mso-position-vertical-relative:text" from="54.45pt,11.75pt" to="311.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" strokecolor="black [3213]" strokeweight=".5pt">
                  <v:stroke joinstyle="miter"/>
                </v:line>
              </w:pict>
            </w:r>
          </w:p>
        </w:tc>
        <w:tc>
          <w:tcPr>
            <w:tcW w:w="1416" w:type="pct"/>
            <w:vAlign w:val="center"/>
          </w:tcPr>
          <w:p w14:paraId="6F39EF1F"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1C9771A6"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78EFAAAB"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r w:rsidR="00564282" w:rsidRPr="00504F7E" w14:paraId="7645DE25" w14:textId="77777777" w:rsidTr="00053495">
        <w:tc>
          <w:tcPr>
            <w:tcW w:w="1225" w:type="pct"/>
            <w:vAlign w:val="center"/>
          </w:tcPr>
          <w:p w14:paraId="6D340B9F"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416" w:type="pct"/>
            <w:vAlign w:val="center"/>
          </w:tcPr>
          <w:p w14:paraId="00AEBA04"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4A22EA9E"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388F8DF6"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r w:rsidR="00564282" w:rsidRPr="00504F7E" w14:paraId="3AD5FFB7" w14:textId="77777777" w:rsidTr="00053495">
        <w:tc>
          <w:tcPr>
            <w:tcW w:w="1225" w:type="pct"/>
            <w:vAlign w:val="center"/>
          </w:tcPr>
          <w:p w14:paraId="71683217"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416" w:type="pct"/>
            <w:vAlign w:val="center"/>
          </w:tcPr>
          <w:p w14:paraId="455697EA"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260EB3B7" w14:textId="77777777" w:rsidR="00564282" w:rsidRPr="00504F7E" w:rsidRDefault="00564282" w:rsidP="00053495">
            <w:pPr>
              <w:spacing w:line="300" w:lineRule="atLeast"/>
              <w:jc w:val="center"/>
              <w:rPr>
                <w:rFonts w:ascii="Times New Roman" w:hAnsi="Times New Roman" w:cs="Times New Roman"/>
                <w:color w:val="auto"/>
                <w:sz w:val="28"/>
                <w:szCs w:val="28"/>
              </w:rPr>
            </w:pPr>
          </w:p>
        </w:tc>
        <w:tc>
          <w:tcPr>
            <w:tcW w:w="1180" w:type="pct"/>
            <w:vAlign w:val="center"/>
          </w:tcPr>
          <w:p w14:paraId="1D1146CE" w14:textId="77777777" w:rsidR="00564282" w:rsidRPr="00504F7E" w:rsidRDefault="00564282" w:rsidP="00053495">
            <w:pPr>
              <w:spacing w:line="300" w:lineRule="atLeast"/>
              <w:jc w:val="center"/>
              <w:rPr>
                <w:rFonts w:ascii="Times New Roman" w:hAnsi="Times New Roman" w:cs="Times New Roman"/>
                <w:color w:val="auto"/>
                <w:sz w:val="28"/>
                <w:szCs w:val="28"/>
              </w:rPr>
            </w:pPr>
          </w:p>
        </w:tc>
      </w:tr>
    </w:tbl>
    <w:p w14:paraId="3EBFCFC5" w14:textId="77777777" w:rsidR="00564282" w:rsidRPr="00E25F84" w:rsidRDefault="00564282" w:rsidP="00E25F84">
      <w:pPr>
        <w:widowControl/>
        <w:ind w:left="2880" w:hanging="2880"/>
        <w:jc w:val="center"/>
        <w:rPr>
          <w:rFonts w:ascii="Times New Roman" w:hAnsi="Times New Roman" w:cs="Times New Roman"/>
          <w:color w:val="auto"/>
          <w:lang w:val="en-US"/>
        </w:rPr>
      </w:pPr>
    </w:p>
    <w:sectPr w:rsidR="00564282" w:rsidRPr="00E25F84" w:rsidSect="00FE2CFA">
      <w:headerReference w:type="default" r:id="rId11"/>
      <w:footnotePr>
        <w:numStart w:val="123"/>
      </w:footnotePr>
      <w:pgSz w:w="11906" w:h="16838" w:code="9"/>
      <w:pgMar w:top="1134" w:right="1134" w:bottom="1134" w:left="1701" w:header="561"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7B4B6" w14:textId="77777777" w:rsidR="00081AB1" w:rsidRDefault="00081AB1">
      <w:pPr>
        <w:rPr>
          <w:rFonts w:cs="Times New Roman"/>
          <w:color w:val="auto"/>
          <w:lang w:eastAsia="en-US"/>
        </w:rPr>
      </w:pPr>
      <w:r>
        <w:rPr>
          <w:rFonts w:cs="Times New Roman"/>
          <w:color w:val="auto"/>
          <w:lang w:eastAsia="en-US"/>
        </w:rPr>
        <w:separator/>
      </w:r>
    </w:p>
  </w:endnote>
  <w:endnote w:type="continuationSeparator" w:id="0">
    <w:p w14:paraId="4162EDE7" w14:textId="77777777" w:rsidR="00081AB1" w:rsidRDefault="0008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Aptos">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75F8" w14:textId="77777777" w:rsidR="00081AB1" w:rsidRDefault="00081AB1">
      <w:pPr>
        <w:rPr>
          <w:rFonts w:cs="Times New Roman"/>
          <w:color w:val="auto"/>
          <w:lang w:eastAsia="en-US"/>
        </w:rPr>
      </w:pPr>
      <w:r>
        <w:rPr>
          <w:rFonts w:cs="Times New Roman"/>
          <w:color w:val="auto"/>
          <w:lang w:eastAsia="en-US"/>
        </w:rPr>
        <w:separator/>
      </w:r>
    </w:p>
  </w:footnote>
  <w:footnote w:type="continuationSeparator" w:id="0">
    <w:p w14:paraId="0C72F9EF" w14:textId="77777777" w:rsidR="00081AB1" w:rsidRDefault="00081A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CB272" w14:textId="2A06764E" w:rsidR="00802E51" w:rsidRPr="00D62871" w:rsidRDefault="00902761">
    <w:pPr>
      <w:pStyle w:val="Header"/>
      <w:jc w:val="center"/>
      <w:rPr>
        <w:rFonts w:ascii="Times New Roman" w:hAnsi="Times New Roman"/>
        <w:sz w:val="28"/>
        <w:szCs w:val="28"/>
      </w:rPr>
    </w:pPr>
    <w:r w:rsidRPr="00704F93">
      <w:rPr>
        <w:rFonts w:ascii="Times New Roman" w:hAnsi="Times New Roman"/>
        <w:sz w:val="28"/>
        <w:szCs w:val="28"/>
      </w:rPr>
      <w:fldChar w:fldCharType="begin"/>
    </w:r>
    <w:r w:rsidR="00802E51"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2F0279">
      <w:rPr>
        <w:rFonts w:ascii="Times New Roman" w:hAnsi="Times New Roman"/>
        <w:noProof/>
        <w:sz w:val="28"/>
        <w:szCs w:val="28"/>
      </w:rPr>
      <w:t>5</w:t>
    </w:r>
    <w:r w:rsidRPr="00704F93">
      <w:rPr>
        <w:rFonts w:ascii="Times New Roman" w:hAnsi="Times New Roman"/>
        <w:noProof/>
        <w:sz w:val="28"/>
        <w:szCs w:val="28"/>
      </w:rPr>
      <w:fldChar w:fldCharType="end"/>
    </w:r>
  </w:p>
  <w:p w14:paraId="5A86A7F0" w14:textId="77777777" w:rsidR="00802E51" w:rsidRDefault="00802E5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7F32B35"/>
    <w:multiLevelType w:val="hybridMultilevel"/>
    <w:tmpl w:val="1EB8DD2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BC2134"/>
    <w:multiLevelType w:val="multilevel"/>
    <w:tmpl w:val="1336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58B5356"/>
    <w:multiLevelType w:val="multilevel"/>
    <w:tmpl w:val="83BA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2A3E87"/>
    <w:multiLevelType w:val="hybridMultilevel"/>
    <w:tmpl w:val="AF62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7"/>
  </w:num>
  <w:num w:numId="34">
    <w:abstractNumId w:val="40"/>
  </w:num>
  <w:num w:numId="35">
    <w:abstractNumId w:val="34"/>
  </w:num>
  <w:num w:numId="36">
    <w:abstractNumId w:val="44"/>
  </w:num>
  <w:num w:numId="37">
    <w:abstractNumId w:val="39"/>
  </w:num>
  <w:num w:numId="38">
    <w:abstractNumId w:val="42"/>
  </w:num>
  <w:num w:numId="39">
    <w:abstractNumId w:val="46"/>
  </w:num>
  <w:num w:numId="40">
    <w:abstractNumId w:val="43"/>
  </w:num>
  <w:num w:numId="41">
    <w:abstractNumId w:val="33"/>
  </w:num>
  <w:num w:numId="42">
    <w:abstractNumId w:val="45"/>
  </w:num>
  <w:num w:numId="43">
    <w:abstractNumId w:val="41"/>
  </w:num>
  <w:num w:numId="44">
    <w:abstractNumId w:val="48"/>
  </w:num>
  <w:num w:numId="45">
    <w:abstractNumId w:val="36"/>
  </w:num>
  <w:num w:numId="46">
    <w:abstractNumId w:val="47"/>
  </w:num>
  <w:num w:numId="47">
    <w:abstractNumId w:val="35"/>
  </w:num>
  <w:num w:numId="48">
    <w:abstractNumId w:val="49"/>
  </w:num>
  <w:num w:numId="49">
    <w:abstractNumId w:val="32"/>
  </w:num>
  <w:num w:numId="50">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Start w:val="123"/>
    <w:footnote w:id="-1"/>
    <w:footnote w:id="0"/>
  </w:footnotePr>
  <w:endnotePr>
    <w:endnote w:id="-1"/>
    <w:endnote w:id="0"/>
  </w:endnotePr>
  <w:compat>
    <w:compatSetting w:name="compatibilityMode" w:uri="http://schemas.microsoft.com/office/word" w:val="12"/>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539"/>
    <w:rsid w:val="00023D63"/>
    <w:rsid w:val="0002519F"/>
    <w:rsid w:val="00025230"/>
    <w:rsid w:val="000276D4"/>
    <w:rsid w:val="000326E7"/>
    <w:rsid w:val="000327FB"/>
    <w:rsid w:val="00032922"/>
    <w:rsid w:val="00033B72"/>
    <w:rsid w:val="0003479C"/>
    <w:rsid w:val="000354EE"/>
    <w:rsid w:val="00035ADE"/>
    <w:rsid w:val="00035C86"/>
    <w:rsid w:val="00036277"/>
    <w:rsid w:val="00037A59"/>
    <w:rsid w:val="00041022"/>
    <w:rsid w:val="00043D8F"/>
    <w:rsid w:val="000446B9"/>
    <w:rsid w:val="00044A41"/>
    <w:rsid w:val="00047066"/>
    <w:rsid w:val="00047207"/>
    <w:rsid w:val="000472F2"/>
    <w:rsid w:val="000474FF"/>
    <w:rsid w:val="00050E54"/>
    <w:rsid w:val="0005153E"/>
    <w:rsid w:val="00051F07"/>
    <w:rsid w:val="00053286"/>
    <w:rsid w:val="0005388A"/>
    <w:rsid w:val="00053C4D"/>
    <w:rsid w:val="00053E78"/>
    <w:rsid w:val="00053F48"/>
    <w:rsid w:val="000548AA"/>
    <w:rsid w:val="000548BA"/>
    <w:rsid w:val="00057E92"/>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9E"/>
    <w:rsid w:val="0008146D"/>
    <w:rsid w:val="000814A5"/>
    <w:rsid w:val="00081AB1"/>
    <w:rsid w:val="000829CC"/>
    <w:rsid w:val="00082BF7"/>
    <w:rsid w:val="00082DF8"/>
    <w:rsid w:val="00082E0B"/>
    <w:rsid w:val="00083530"/>
    <w:rsid w:val="000853A9"/>
    <w:rsid w:val="00086732"/>
    <w:rsid w:val="00087CB5"/>
    <w:rsid w:val="00092B3B"/>
    <w:rsid w:val="000931EE"/>
    <w:rsid w:val="000935CA"/>
    <w:rsid w:val="00093F85"/>
    <w:rsid w:val="00094D15"/>
    <w:rsid w:val="00095864"/>
    <w:rsid w:val="00097737"/>
    <w:rsid w:val="000A0296"/>
    <w:rsid w:val="000A1C19"/>
    <w:rsid w:val="000A26C2"/>
    <w:rsid w:val="000A6131"/>
    <w:rsid w:val="000A72DE"/>
    <w:rsid w:val="000B08D3"/>
    <w:rsid w:val="000B25E8"/>
    <w:rsid w:val="000B286E"/>
    <w:rsid w:val="000B4111"/>
    <w:rsid w:val="000B7E13"/>
    <w:rsid w:val="000C03F5"/>
    <w:rsid w:val="000C2665"/>
    <w:rsid w:val="000C28A5"/>
    <w:rsid w:val="000C4563"/>
    <w:rsid w:val="000C4C2C"/>
    <w:rsid w:val="000D1322"/>
    <w:rsid w:val="000D2925"/>
    <w:rsid w:val="000D4019"/>
    <w:rsid w:val="000D552E"/>
    <w:rsid w:val="000D5F1F"/>
    <w:rsid w:val="000D6036"/>
    <w:rsid w:val="000D6F30"/>
    <w:rsid w:val="000E1A5E"/>
    <w:rsid w:val="000E1EA6"/>
    <w:rsid w:val="000E287B"/>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45AF"/>
    <w:rsid w:val="00114B73"/>
    <w:rsid w:val="00116463"/>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3775F"/>
    <w:rsid w:val="00143676"/>
    <w:rsid w:val="0014588A"/>
    <w:rsid w:val="00145F0C"/>
    <w:rsid w:val="001469AA"/>
    <w:rsid w:val="00146F3F"/>
    <w:rsid w:val="00147000"/>
    <w:rsid w:val="00150DAC"/>
    <w:rsid w:val="001510F1"/>
    <w:rsid w:val="001519B8"/>
    <w:rsid w:val="00151E4C"/>
    <w:rsid w:val="00153520"/>
    <w:rsid w:val="00153862"/>
    <w:rsid w:val="001564B4"/>
    <w:rsid w:val="001565CE"/>
    <w:rsid w:val="00156B1F"/>
    <w:rsid w:val="001573DA"/>
    <w:rsid w:val="00160350"/>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87D70"/>
    <w:rsid w:val="001911C6"/>
    <w:rsid w:val="00191367"/>
    <w:rsid w:val="0019392A"/>
    <w:rsid w:val="0019459C"/>
    <w:rsid w:val="00194A14"/>
    <w:rsid w:val="00195A18"/>
    <w:rsid w:val="00195B66"/>
    <w:rsid w:val="00196350"/>
    <w:rsid w:val="001A1AFC"/>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C68B6"/>
    <w:rsid w:val="001C6A17"/>
    <w:rsid w:val="001C79AC"/>
    <w:rsid w:val="001D023E"/>
    <w:rsid w:val="001D17D7"/>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7D13"/>
    <w:rsid w:val="00202446"/>
    <w:rsid w:val="00203AC6"/>
    <w:rsid w:val="002047CC"/>
    <w:rsid w:val="00204DE0"/>
    <w:rsid w:val="002110B6"/>
    <w:rsid w:val="0021518B"/>
    <w:rsid w:val="00221BF6"/>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BE6"/>
    <w:rsid w:val="00236FAA"/>
    <w:rsid w:val="00237D81"/>
    <w:rsid w:val="0024106F"/>
    <w:rsid w:val="00241BAE"/>
    <w:rsid w:val="0024313A"/>
    <w:rsid w:val="00243746"/>
    <w:rsid w:val="0024453A"/>
    <w:rsid w:val="002449D3"/>
    <w:rsid w:val="0024639C"/>
    <w:rsid w:val="00252D54"/>
    <w:rsid w:val="002544D2"/>
    <w:rsid w:val="00254D26"/>
    <w:rsid w:val="00255901"/>
    <w:rsid w:val="00255AFC"/>
    <w:rsid w:val="002566FC"/>
    <w:rsid w:val="00257841"/>
    <w:rsid w:val="002602E6"/>
    <w:rsid w:val="002618FF"/>
    <w:rsid w:val="002625A0"/>
    <w:rsid w:val="002661D8"/>
    <w:rsid w:val="00266283"/>
    <w:rsid w:val="00271E55"/>
    <w:rsid w:val="0027258A"/>
    <w:rsid w:val="00272931"/>
    <w:rsid w:val="00274064"/>
    <w:rsid w:val="0027466D"/>
    <w:rsid w:val="00276017"/>
    <w:rsid w:val="0027682F"/>
    <w:rsid w:val="002805AE"/>
    <w:rsid w:val="002824FD"/>
    <w:rsid w:val="00283286"/>
    <w:rsid w:val="00283DC3"/>
    <w:rsid w:val="0028647D"/>
    <w:rsid w:val="002874EB"/>
    <w:rsid w:val="0029030C"/>
    <w:rsid w:val="002911A9"/>
    <w:rsid w:val="00291AE3"/>
    <w:rsid w:val="00291AF5"/>
    <w:rsid w:val="00292EA5"/>
    <w:rsid w:val="002939D1"/>
    <w:rsid w:val="00293BF8"/>
    <w:rsid w:val="00294353"/>
    <w:rsid w:val="00296527"/>
    <w:rsid w:val="00297C54"/>
    <w:rsid w:val="002A006E"/>
    <w:rsid w:val="002A0AC9"/>
    <w:rsid w:val="002A2824"/>
    <w:rsid w:val="002A5433"/>
    <w:rsid w:val="002A597D"/>
    <w:rsid w:val="002A5AAD"/>
    <w:rsid w:val="002A6386"/>
    <w:rsid w:val="002B07F5"/>
    <w:rsid w:val="002B0DB4"/>
    <w:rsid w:val="002B35B4"/>
    <w:rsid w:val="002B36D2"/>
    <w:rsid w:val="002B38A5"/>
    <w:rsid w:val="002B3F4D"/>
    <w:rsid w:val="002B792E"/>
    <w:rsid w:val="002C2A00"/>
    <w:rsid w:val="002C5D29"/>
    <w:rsid w:val="002C5DD0"/>
    <w:rsid w:val="002C6277"/>
    <w:rsid w:val="002C636B"/>
    <w:rsid w:val="002C6B7B"/>
    <w:rsid w:val="002C6E57"/>
    <w:rsid w:val="002C6E6B"/>
    <w:rsid w:val="002C72F0"/>
    <w:rsid w:val="002C79A0"/>
    <w:rsid w:val="002C7D81"/>
    <w:rsid w:val="002D1990"/>
    <w:rsid w:val="002D1A1E"/>
    <w:rsid w:val="002D4427"/>
    <w:rsid w:val="002D452E"/>
    <w:rsid w:val="002D4B06"/>
    <w:rsid w:val="002D5C09"/>
    <w:rsid w:val="002D79D0"/>
    <w:rsid w:val="002E12C2"/>
    <w:rsid w:val="002E33C9"/>
    <w:rsid w:val="002E4F0D"/>
    <w:rsid w:val="002E60E9"/>
    <w:rsid w:val="002E766A"/>
    <w:rsid w:val="002F0279"/>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209C"/>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7E0"/>
    <w:rsid w:val="00325894"/>
    <w:rsid w:val="00325B72"/>
    <w:rsid w:val="00326E9D"/>
    <w:rsid w:val="00327404"/>
    <w:rsid w:val="0033286A"/>
    <w:rsid w:val="003335E9"/>
    <w:rsid w:val="00335D2D"/>
    <w:rsid w:val="00335DB0"/>
    <w:rsid w:val="00337B0B"/>
    <w:rsid w:val="00340B6C"/>
    <w:rsid w:val="00341CBA"/>
    <w:rsid w:val="003444E3"/>
    <w:rsid w:val="003456F7"/>
    <w:rsid w:val="00345B22"/>
    <w:rsid w:val="003467AE"/>
    <w:rsid w:val="00346A93"/>
    <w:rsid w:val="003474D5"/>
    <w:rsid w:val="003502B0"/>
    <w:rsid w:val="003509B6"/>
    <w:rsid w:val="003522DF"/>
    <w:rsid w:val="003527EA"/>
    <w:rsid w:val="00352B63"/>
    <w:rsid w:val="00352E64"/>
    <w:rsid w:val="003539E7"/>
    <w:rsid w:val="003558FC"/>
    <w:rsid w:val="0036123D"/>
    <w:rsid w:val="00362F55"/>
    <w:rsid w:val="003641F3"/>
    <w:rsid w:val="003643EF"/>
    <w:rsid w:val="00364B57"/>
    <w:rsid w:val="003666D9"/>
    <w:rsid w:val="0036788D"/>
    <w:rsid w:val="00367D1A"/>
    <w:rsid w:val="0037102F"/>
    <w:rsid w:val="0037118B"/>
    <w:rsid w:val="0037385B"/>
    <w:rsid w:val="00374977"/>
    <w:rsid w:val="00374CC2"/>
    <w:rsid w:val="003766D9"/>
    <w:rsid w:val="00377B78"/>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41DE"/>
    <w:rsid w:val="00395A06"/>
    <w:rsid w:val="00397D51"/>
    <w:rsid w:val="003A0ABB"/>
    <w:rsid w:val="003A24AE"/>
    <w:rsid w:val="003A27F3"/>
    <w:rsid w:val="003A2C33"/>
    <w:rsid w:val="003A2C89"/>
    <w:rsid w:val="003A3A90"/>
    <w:rsid w:val="003A3C49"/>
    <w:rsid w:val="003A41DC"/>
    <w:rsid w:val="003A4364"/>
    <w:rsid w:val="003A58E4"/>
    <w:rsid w:val="003A6610"/>
    <w:rsid w:val="003B061C"/>
    <w:rsid w:val="003B3019"/>
    <w:rsid w:val="003B46EA"/>
    <w:rsid w:val="003B6429"/>
    <w:rsid w:val="003B6E13"/>
    <w:rsid w:val="003B72D9"/>
    <w:rsid w:val="003C0C5B"/>
    <w:rsid w:val="003C186E"/>
    <w:rsid w:val="003C26E1"/>
    <w:rsid w:val="003C2EBD"/>
    <w:rsid w:val="003C379A"/>
    <w:rsid w:val="003C41C8"/>
    <w:rsid w:val="003C4D7B"/>
    <w:rsid w:val="003C681D"/>
    <w:rsid w:val="003C6F52"/>
    <w:rsid w:val="003D22F3"/>
    <w:rsid w:val="003D40F4"/>
    <w:rsid w:val="003D44CE"/>
    <w:rsid w:val="003D6061"/>
    <w:rsid w:val="003D6D1B"/>
    <w:rsid w:val="003D7E4D"/>
    <w:rsid w:val="003E05A6"/>
    <w:rsid w:val="003E136D"/>
    <w:rsid w:val="003E1AD1"/>
    <w:rsid w:val="003E4928"/>
    <w:rsid w:val="003E49AF"/>
    <w:rsid w:val="003E697B"/>
    <w:rsid w:val="003E7173"/>
    <w:rsid w:val="003E7F42"/>
    <w:rsid w:val="003F0B51"/>
    <w:rsid w:val="003F1429"/>
    <w:rsid w:val="003F1A1F"/>
    <w:rsid w:val="003F22E2"/>
    <w:rsid w:val="003F29D7"/>
    <w:rsid w:val="003F2C19"/>
    <w:rsid w:val="003F488C"/>
    <w:rsid w:val="003F560C"/>
    <w:rsid w:val="003F64BA"/>
    <w:rsid w:val="003F7021"/>
    <w:rsid w:val="003F7854"/>
    <w:rsid w:val="00400389"/>
    <w:rsid w:val="00404D74"/>
    <w:rsid w:val="004108E2"/>
    <w:rsid w:val="00411CAD"/>
    <w:rsid w:val="00412EC9"/>
    <w:rsid w:val="00413BF4"/>
    <w:rsid w:val="004166F3"/>
    <w:rsid w:val="00416A0A"/>
    <w:rsid w:val="004174F1"/>
    <w:rsid w:val="004178CA"/>
    <w:rsid w:val="00420D29"/>
    <w:rsid w:val="004217DB"/>
    <w:rsid w:val="004219F3"/>
    <w:rsid w:val="00421CC3"/>
    <w:rsid w:val="004227CF"/>
    <w:rsid w:val="004248C1"/>
    <w:rsid w:val="0042694F"/>
    <w:rsid w:val="0042705F"/>
    <w:rsid w:val="004274BE"/>
    <w:rsid w:val="00430BC8"/>
    <w:rsid w:val="00431398"/>
    <w:rsid w:val="00431AC2"/>
    <w:rsid w:val="00433559"/>
    <w:rsid w:val="00435423"/>
    <w:rsid w:val="00437726"/>
    <w:rsid w:val="00440147"/>
    <w:rsid w:val="00442AE9"/>
    <w:rsid w:val="00444FCB"/>
    <w:rsid w:val="004450CC"/>
    <w:rsid w:val="00445B54"/>
    <w:rsid w:val="00446E90"/>
    <w:rsid w:val="00450D46"/>
    <w:rsid w:val="00452964"/>
    <w:rsid w:val="00452E03"/>
    <w:rsid w:val="0045311F"/>
    <w:rsid w:val="004534DB"/>
    <w:rsid w:val="00455ED0"/>
    <w:rsid w:val="00456D63"/>
    <w:rsid w:val="00457513"/>
    <w:rsid w:val="00457ACE"/>
    <w:rsid w:val="00460781"/>
    <w:rsid w:val="00463392"/>
    <w:rsid w:val="0046341E"/>
    <w:rsid w:val="004646D5"/>
    <w:rsid w:val="00465B88"/>
    <w:rsid w:val="00466AE5"/>
    <w:rsid w:val="00467092"/>
    <w:rsid w:val="0047195F"/>
    <w:rsid w:val="004739EB"/>
    <w:rsid w:val="004769B4"/>
    <w:rsid w:val="00483FFC"/>
    <w:rsid w:val="00484460"/>
    <w:rsid w:val="00484ED4"/>
    <w:rsid w:val="00485314"/>
    <w:rsid w:val="00485FD5"/>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8EA"/>
    <w:rsid w:val="004A5292"/>
    <w:rsid w:val="004A5C89"/>
    <w:rsid w:val="004A6C46"/>
    <w:rsid w:val="004A6D95"/>
    <w:rsid w:val="004A7915"/>
    <w:rsid w:val="004A798F"/>
    <w:rsid w:val="004A7B38"/>
    <w:rsid w:val="004B0243"/>
    <w:rsid w:val="004B1939"/>
    <w:rsid w:val="004B21A7"/>
    <w:rsid w:val="004B2B81"/>
    <w:rsid w:val="004B2D3A"/>
    <w:rsid w:val="004B3C9C"/>
    <w:rsid w:val="004B64DC"/>
    <w:rsid w:val="004B7A9D"/>
    <w:rsid w:val="004C03E9"/>
    <w:rsid w:val="004C16AE"/>
    <w:rsid w:val="004C25DC"/>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F7E"/>
    <w:rsid w:val="00505084"/>
    <w:rsid w:val="00511FAE"/>
    <w:rsid w:val="00512405"/>
    <w:rsid w:val="005144D5"/>
    <w:rsid w:val="00514E1C"/>
    <w:rsid w:val="0051605E"/>
    <w:rsid w:val="005171D1"/>
    <w:rsid w:val="00521CBC"/>
    <w:rsid w:val="00521DDD"/>
    <w:rsid w:val="00522FBB"/>
    <w:rsid w:val="0052370E"/>
    <w:rsid w:val="005237BB"/>
    <w:rsid w:val="00523BC8"/>
    <w:rsid w:val="005244A6"/>
    <w:rsid w:val="005252E4"/>
    <w:rsid w:val="00525F3C"/>
    <w:rsid w:val="0052629C"/>
    <w:rsid w:val="00526A97"/>
    <w:rsid w:val="00526B4B"/>
    <w:rsid w:val="00526D08"/>
    <w:rsid w:val="005270F1"/>
    <w:rsid w:val="00530F85"/>
    <w:rsid w:val="00531BA0"/>
    <w:rsid w:val="00532E68"/>
    <w:rsid w:val="005337BB"/>
    <w:rsid w:val="00534132"/>
    <w:rsid w:val="005345A1"/>
    <w:rsid w:val="0053527A"/>
    <w:rsid w:val="0053617E"/>
    <w:rsid w:val="00536E30"/>
    <w:rsid w:val="00541431"/>
    <w:rsid w:val="00542276"/>
    <w:rsid w:val="005449B3"/>
    <w:rsid w:val="005456AE"/>
    <w:rsid w:val="00545709"/>
    <w:rsid w:val="00545EB9"/>
    <w:rsid w:val="00546E2D"/>
    <w:rsid w:val="0055081E"/>
    <w:rsid w:val="005510A9"/>
    <w:rsid w:val="00551A95"/>
    <w:rsid w:val="00551E30"/>
    <w:rsid w:val="00552817"/>
    <w:rsid w:val="0055399D"/>
    <w:rsid w:val="00554141"/>
    <w:rsid w:val="00554585"/>
    <w:rsid w:val="00554B65"/>
    <w:rsid w:val="00555598"/>
    <w:rsid w:val="00555746"/>
    <w:rsid w:val="00555B3C"/>
    <w:rsid w:val="005564B9"/>
    <w:rsid w:val="00560E87"/>
    <w:rsid w:val="00561632"/>
    <w:rsid w:val="005616D6"/>
    <w:rsid w:val="00564282"/>
    <w:rsid w:val="00564AE4"/>
    <w:rsid w:val="00565A15"/>
    <w:rsid w:val="005664D2"/>
    <w:rsid w:val="00566DA8"/>
    <w:rsid w:val="00571792"/>
    <w:rsid w:val="00571E32"/>
    <w:rsid w:val="0057237F"/>
    <w:rsid w:val="00573067"/>
    <w:rsid w:val="0057413F"/>
    <w:rsid w:val="0057477D"/>
    <w:rsid w:val="00582331"/>
    <w:rsid w:val="00584718"/>
    <w:rsid w:val="005858BC"/>
    <w:rsid w:val="0058670E"/>
    <w:rsid w:val="0058709D"/>
    <w:rsid w:val="00587897"/>
    <w:rsid w:val="00587CA4"/>
    <w:rsid w:val="00590041"/>
    <w:rsid w:val="00590EF9"/>
    <w:rsid w:val="0059381E"/>
    <w:rsid w:val="00594E84"/>
    <w:rsid w:val="005975E7"/>
    <w:rsid w:val="005A204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DE9"/>
    <w:rsid w:val="005E1640"/>
    <w:rsid w:val="005E362B"/>
    <w:rsid w:val="005E40FC"/>
    <w:rsid w:val="005E429D"/>
    <w:rsid w:val="005E46FA"/>
    <w:rsid w:val="005E6A64"/>
    <w:rsid w:val="005E79AE"/>
    <w:rsid w:val="005F0055"/>
    <w:rsid w:val="005F02C6"/>
    <w:rsid w:val="005F0BEB"/>
    <w:rsid w:val="005F190D"/>
    <w:rsid w:val="005F2AF8"/>
    <w:rsid w:val="005F3873"/>
    <w:rsid w:val="005F63A1"/>
    <w:rsid w:val="0060042B"/>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1AC5"/>
    <w:rsid w:val="0062221B"/>
    <w:rsid w:val="00623C18"/>
    <w:rsid w:val="00625C96"/>
    <w:rsid w:val="0062670C"/>
    <w:rsid w:val="006270C8"/>
    <w:rsid w:val="00630D2E"/>
    <w:rsid w:val="006315D1"/>
    <w:rsid w:val="00631AFF"/>
    <w:rsid w:val="00632541"/>
    <w:rsid w:val="00632954"/>
    <w:rsid w:val="0063423F"/>
    <w:rsid w:val="00634C90"/>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0CAF"/>
    <w:rsid w:val="006511A6"/>
    <w:rsid w:val="0065145F"/>
    <w:rsid w:val="006522D2"/>
    <w:rsid w:val="0065243B"/>
    <w:rsid w:val="0065281E"/>
    <w:rsid w:val="00653716"/>
    <w:rsid w:val="00653A18"/>
    <w:rsid w:val="006553EA"/>
    <w:rsid w:val="006557A5"/>
    <w:rsid w:val="00655DCF"/>
    <w:rsid w:val="006561F0"/>
    <w:rsid w:val="006577CB"/>
    <w:rsid w:val="006577F6"/>
    <w:rsid w:val="0066149C"/>
    <w:rsid w:val="00662AAB"/>
    <w:rsid w:val="00664CCD"/>
    <w:rsid w:val="00665214"/>
    <w:rsid w:val="00665319"/>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31AF"/>
    <w:rsid w:val="0069496C"/>
    <w:rsid w:val="00695633"/>
    <w:rsid w:val="006956ED"/>
    <w:rsid w:val="0069619F"/>
    <w:rsid w:val="00696BAF"/>
    <w:rsid w:val="00697E0F"/>
    <w:rsid w:val="006A00B0"/>
    <w:rsid w:val="006A059A"/>
    <w:rsid w:val="006A2646"/>
    <w:rsid w:val="006A39EF"/>
    <w:rsid w:val="006A3D43"/>
    <w:rsid w:val="006A3D7C"/>
    <w:rsid w:val="006A50A9"/>
    <w:rsid w:val="006A679D"/>
    <w:rsid w:val="006A72DA"/>
    <w:rsid w:val="006B141F"/>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E1E8A"/>
    <w:rsid w:val="006E2190"/>
    <w:rsid w:val="006E3056"/>
    <w:rsid w:val="006E310F"/>
    <w:rsid w:val="006E36FC"/>
    <w:rsid w:val="006E3B08"/>
    <w:rsid w:val="006E436C"/>
    <w:rsid w:val="006E4658"/>
    <w:rsid w:val="006E502A"/>
    <w:rsid w:val="006E6031"/>
    <w:rsid w:val="006E63D9"/>
    <w:rsid w:val="006E682E"/>
    <w:rsid w:val="006F3D15"/>
    <w:rsid w:val="006F54D4"/>
    <w:rsid w:val="006F6118"/>
    <w:rsid w:val="006F6509"/>
    <w:rsid w:val="006F6E12"/>
    <w:rsid w:val="006F77D1"/>
    <w:rsid w:val="006F7A49"/>
    <w:rsid w:val="0070070C"/>
    <w:rsid w:val="0070112D"/>
    <w:rsid w:val="007013DB"/>
    <w:rsid w:val="00701523"/>
    <w:rsid w:val="00701F9D"/>
    <w:rsid w:val="00703F65"/>
    <w:rsid w:val="00704F93"/>
    <w:rsid w:val="007065C9"/>
    <w:rsid w:val="00707088"/>
    <w:rsid w:val="00707358"/>
    <w:rsid w:val="00707376"/>
    <w:rsid w:val="007103F4"/>
    <w:rsid w:val="00714E55"/>
    <w:rsid w:val="007175C0"/>
    <w:rsid w:val="007202FF"/>
    <w:rsid w:val="0072083F"/>
    <w:rsid w:val="007208DA"/>
    <w:rsid w:val="00720B85"/>
    <w:rsid w:val="00720C37"/>
    <w:rsid w:val="00722D45"/>
    <w:rsid w:val="00723EB0"/>
    <w:rsid w:val="00725FD8"/>
    <w:rsid w:val="0073071D"/>
    <w:rsid w:val="00730B20"/>
    <w:rsid w:val="00731651"/>
    <w:rsid w:val="00731F29"/>
    <w:rsid w:val="00731F35"/>
    <w:rsid w:val="0073374A"/>
    <w:rsid w:val="0073447E"/>
    <w:rsid w:val="007368B8"/>
    <w:rsid w:val="00736A2A"/>
    <w:rsid w:val="00736A2E"/>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1411"/>
    <w:rsid w:val="007A1975"/>
    <w:rsid w:val="007A2D3F"/>
    <w:rsid w:val="007A2F7C"/>
    <w:rsid w:val="007A35F8"/>
    <w:rsid w:val="007A4164"/>
    <w:rsid w:val="007A4734"/>
    <w:rsid w:val="007A49CF"/>
    <w:rsid w:val="007A630B"/>
    <w:rsid w:val="007A7079"/>
    <w:rsid w:val="007A78E5"/>
    <w:rsid w:val="007B00C1"/>
    <w:rsid w:val="007B0114"/>
    <w:rsid w:val="007B172B"/>
    <w:rsid w:val="007B1C1C"/>
    <w:rsid w:val="007B1FE4"/>
    <w:rsid w:val="007B321E"/>
    <w:rsid w:val="007B3451"/>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E3"/>
    <w:rsid w:val="007F0BC3"/>
    <w:rsid w:val="007F3A37"/>
    <w:rsid w:val="007F3E58"/>
    <w:rsid w:val="007F435A"/>
    <w:rsid w:val="007F5F26"/>
    <w:rsid w:val="007F61EE"/>
    <w:rsid w:val="007F62A6"/>
    <w:rsid w:val="00801816"/>
    <w:rsid w:val="00802DFB"/>
    <w:rsid w:val="00802E51"/>
    <w:rsid w:val="0080373F"/>
    <w:rsid w:val="00805A56"/>
    <w:rsid w:val="00806F41"/>
    <w:rsid w:val="0081042E"/>
    <w:rsid w:val="00812489"/>
    <w:rsid w:val="00813569"/>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370AD"/>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791"/>
    <w:rsid w:val="00864E50"/>
    <w:rsid w:val="00865333"/>
    <w:rsid w:val="00865E7E"/>
    <w:rsid w:val="008666AA"/>
    <w:rsid w:val="00866EA2"/>
    <w:rsid w:val="00867023"/>
    <w:rsid w:val="008705DC"/>
    <w:rsid w:val="00872E7C"/>
    <w:rsid w:val="008730F3"/>
    <w:rsid w:val="00874A76"/>
    <w:rsid w:val="0087643B"/>
    <w:rsid w:val="00882252"/>
    <w:rsid w:val="00882816"/>
    <w:rsid w:val="00883310"/>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A0311"/>
    <w:rsid w:val="008A1BF3"/>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1FD1"/>
    <w:rsid w:val="008F2365"/>
    <w:rsid w:val="008F366C"/>
    <w:rsid w:val="008F385F"/>
    <w:rsid w:val="008F4397"/>
    <w:rsid w:val="008F4EE4"/>
    <w:rsid w:val="008F5FA6"/>
    <w:rsid w:val="008F6500"/>
    <w:rsid w:val="008F6F5F"/>
    <w:rsid w:val="008F7747"/>
    <w:rsid w:val="008F7943"/>
    <w:rsid w:val="0090164F"/>
    <w:rsid w:val="00901B0D"/>
    <w:rsid w:val="009023A5"/>
    <w:rsid w:val="00902761"/>
    <w:rsid w:val="0090306D"/>
    <w:rsid w:val="00905B99"/>
    <w:rsid w:val="00910E02"/>
    <w:rsid w:val="009111AC"/>
    <w:rsid w:val="00911ED4"/>
    <w:rsid w:val="00911FB8"/>
    <w:rsid w:val="00912D04"/>
    <w:rsid w:val="009138F1"/>
    <w:rsid w:val="00914034"/>
    <w:rsid w:val="0091412C"/>
    <w:rsid w:val="0091773C"/>
    <w:rsid w:val="0091780C"/>
    <w:rsid w:val="00921ED4"/>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516D"/>
    <w:rsid w:val="00946016"/>
    <w:rsid w:val="0095219E"/>
    <w:rsid w:val="00952CB6"/>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90D1D"/>
    <w:rsid w:val="0099118A"/>
    <w:rsid w:val="00991DBF"/>
    <w:rsid w:val="00991F6C"/>
    <w:rsid w:val="00992FA8"/>
    <w:rsid w:val="00992FE9"/>
    <w:rsid w:val="009954D3"/>
    <w:rsid w:val="009A0E7F"/>
    <w:rsid w:val="009A16BA"/>
    <w:rsid w:val="009A255B"/>
    <w:rsid w:val="009A28F1"/>
    <w:rsid w:val="009A3255"/>
    <w:rsid w:val="009A6CF3"/>
    <w:rsid w:val="009A7F13"/>
    <w:rsid w:val="009B1650"/>
    <w:rsid w:val="009B1B8D"/>
    <w:rsid w:val="009B2D93"/>
    <w:rsid w:val="009B55B4"/>
    <w:rsid w:val="009B566B"/>
    <w:rsid w:val="009B574D"/>
    <w:rsid w:val="009B6211"/>
    <w:rsid w:val="009C413E"/>
    <w:rsid w:val="009C4975"/>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4395"/>
    <w:rsid w:val="009F63F0"/>
    <w:rsid w:val="009F6FD6"/>
    <w:rsid w:val="009F7345"/>
    <w:rsid w:val="009F747B"/>
    <w:rsid w:val="00A00812"/>
    <w:rsid w:val="00A00C4D"/>
    <w:rsid w:val="00A016DD"/>
    <w:rsid w:val="00A01D1D"/>
    <w:rsid w:val="00A026ED"/>
    <w:rsid w:val="00A033AD"/>
    <w:rsid w:val="00A05990"/>
    <w:rsid w:val="00A070D6"/>
    <w:rsid w:val="00A11384"/>
    <w:rsid w:val="00A11F1D"/>
    <w:rsid w:val="00A13A89"/>
    <w:rsid w:val="00A15192"/>
    <w:rsid w:val="00A172CB"/>
    <w:rsid w:val="00A20FFA"/>
    <w:rsid w:val="00A21EA8"/>
    <w:rsid w:val="00A22EC0"/>
    <w:rsid w:val="00A24A4F"/>
    <w:rsid w:val="00A24B13"/>
    <w:rsid w:val="00A3142B"/>
    <w:rsid w:val="00A3219C"/>
    <w:rsid w:val="00A32593"/>
    <w:rsid w:val="00A3260A"/>
    <w:rsid w:val="00A32B62"/>
    <w:rsid w:val="00A33E6E"/>
    <w:rsid w:val="00A342A7"/>
    <w:rsid w:val="00A347D1"/>
    <w:rsid w:val="00A4042E"/>
    <w:rsid w:val="00A40558"/>
    <w:rsid w:val="00A41D19"/>
    <w:rsid w:val="00A44AFB"/>
    <w:rsid w:val="00A470F2"/>
    <w:rsid w:val="00A50153"/>
    <w:rsid w:val="00A503FD"/>
    <w:rsid w:val="00A50676"/>
    <w:rsid w:val="00A51BC2"/>
    <w:rsid w:val="00A51E03"/>
    <w:rsid w:val="00A54579"/>
    <w:rsid w:val="00A55123"/>
    <w:rsid w:val="00A55339"/>
    <w:rsid w:val="00A555FD"/>
    <w:rsid w:val="00A55830"/>
    <w:rsid w:val="00A55E01"/>
    <w:rsid w:val="00A567D9"/>
    <w:rsid w:val="00A61CC7"/>
    <w:rsid w:val="00A61CF5"/>
    <w:rsid w:val="00A626A7"/>
    <w:rsid w:val="00A62ABA"/>
    <w:rsid w:val="00A644FE"/>
    <w:rsid w:val="00A657D6"/>
    <w:rsid w:val="00A65870"/>
    <w:rsid w:val="00A70238"/>
    <w:rsid w:val="00A71A81"/>
    <w:rsid w:val="00A7506E"/>
    <w:rsid w:val="00A77E25"/>
    <w:rsid w:val="00A8065B"/>
    <w:rsid w:val="00A82AFE"/>
    <w:rsid w:val="00A83AE0"/>
    <w:rsid w:val="00A86693"/>
    <w:rsid w:val="00A866C9"/>
    <w:rsid w:val="00A87FA2"/>
    <w:rsid w:val="00A90F8D"/>
    <w:rsid w:val="00A92F00"/>
    <w:rsid w:val="00A9485F"/>
    <w:rsid w:val="00A94DC6"/>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A7CAA"/>
    <w:rsid w:val="00AB1D41"/>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2F9"/>
    <w:rsid w:val="00AE2C07"/>
    <w:rsid w:val="00AE7100"/>
    <w:rsid w:val="00AE7566"/>
    <w:rsid w:val="00AF0557"/>
    <w:rsid w:val="00AF5810"/>
    <w:rsid w:val="00AF5F99"/>
    <w:rsid w:val="00AF6052"/>
    <w:rsid w:val="00B00924"/>
    <w:rsid w:val="00B02A82"/>
    <w:rsid w:val="00B035CA"/>
    <w:rsid w:val="00B03684"/>
    <w:rsid w:val="00B0451F"/>
    <w:rsid w:val="00B06488"/>
    <w:rsid w:val="00B0661C"/>
    <w:rsid w:val="00B101F6"/>
    <w:rsid w:val="00B10AF8"/>
    <w:rsid w:val="00B14D7F"/>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2B26"/>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BFD"/>
    <w:rsid w:val="00B706D0"/>
    <w:rsid w:val="00B71CC1"/>
    <w:rsid w:val="00B7219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C1B"/>
    <w:rsid w:val="00BB78E7"/>
    <w:rsid w:val="00BC059E"/>
    <w:rsid w:val="00BC061D"/>
    <w:rsid w:val="00BC1521"/>
    <w:rsid w:val="00BC1798"/>
    <w:rsid w:val="00BC1DA5"/>
    <w:rsid w:val="00BC3790"/>
    <w:rsid w:val="00BC3F4C"/>
    <w:rsid w:val="00BC436B"/>
    <w:rsid w:val="00BC4878"/>
    <w:rsid w:val="00BC4EBD"/>
    <w:rsid w:val="00BC54FC"/>
    <w:rsid w:val="00BC5877"/>
    <w:rsid w:val="00BC7AED"/>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C66"/>
    <w:rsid w:val="00C1263F"/>
    <w:rsid w:val="00C14AE2"/>
    <w:rsid w:val="00C15297"/>
    <w:rsid w:val="00C16675"/>
    <w:rsid w:val="00C166D5"/>
    <w:rsid w:val="00C16B25"/>
    <w:rsid w:val="00C21007"/>
    <w:rsid w:val="00C235C8"/>
    <w:rsid w:val="00C2390D"/>
    <w:rsid w:val="00C25AF5"/>
    <w:rsid w:val="00C260D5"/>
    <w:rsid w:val="00C26406"/>
    <w:rsid w:val="00C274B2"/>
    <w:rsid w:val="00C3019C"/>
    <w:rsid w:val="00C30DB2"/>
    <w:rsid w:val="00C30EC9"/>
    <w:rsid w:val="00C32D3F"/>
    <w:rsid w:val="00C33858"/>
    <w:rsid w:val="00C35A42"/>
    <w:rsid w:val="00C400DF"/>
    <w:rsid w:val="00C434F5"/>
    <w:rsid w:val="00C4461A"/>
    <w:rsid w:val="00C44627"/>
    <w:rsid w:val="00C44F1D"/>
    <w:rsid w:val="00C4532C"/>
    <w:rsid w:val="00C47BB5"/>
    <w:rsid w:val="00C50B09"/>
    <w:rsid w:val="00C52BDD"/>
    <w:rsid w:val="00C52E76"/>
    <w:rsid w:val="00C5386E"/>
    <w:rsid w:val="00C53E17"/>
    <w:rsid w:val="00C5777B"/>
    <w:rsid w:val="00C6009C"/>
    <w:rsid w:val="00C63358"/>
    <w:rsid w:val="00C63A18"/>
    <w:rsid w:val="00C6537A"/>
    <w:rsid w:val="00C657C6"/>
    <w:rsid w:val="00C67E92"/>
    <w:rsid w:val="00C704E1"/>
    <w:rsid w:val="00C71187"/>
    <w:rsid w:val="00C71AF2"/>
    <w:rsid w:val="00C740D9"/>
    <w:rsid w:val="00C77BA5"/>
    <w:rsid w:val="00C77BB0"/>
    <w:rsid w:val="00C83CA4"/>
    <w:rsid w:val="00C84ACF"/>
    <w:rsid w:val="00C85054"/>
    <w:rsid w:val="00C8539E"/>
    <w:rsid w:val="00C861A4"/>
    <w:rsid w:val="00C8621A"/>
    <w:rsid w:val="00C8697B"/>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1214"/>
    <w:rsid w:val="00CF1FB1"/>
    <w:rsid w:val="00CF2C3D"/>
    <w:rsid w:val="00CF3511"/>
    <w:rsid w:val="00CF4536"/>
    <w:rsid w:val="00CF48DE"/>
    <w:rsid w:val="00CF5173"/>
    <w:rsid w:val="00CF6529"/>
    <w:rsid w:val="00CF6E0C"/>
    <w:rsid w:val="00CF7D16"/>
    <w:rsid w:val="00D02AB8"/>
    <w:rsid w:val="00D030A3"/>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638E"/>
    <w:rsid w:val="00D46ED6"/>
    <w:rsid w:val="00D53BB9"/>
    <w:rsid w:val="00D5581C"/>
    <w:rsid w:val="00D57A2D"/>
    <w:rsid w:val="00D6032C"/>
    <w:rsid w:val="00D61441"/>
    <w:rsid w:val="00D6158D"/>
    <w:rsid w:val="00D62871"/>
    <w:rsid w:val="00D64C99"/>
    <w:rsid w:val="00D65A7B"/>
    <w:rsid w:val="00D6743B"/>
    <w:rsid w:val="00D6751B"/>
    <w:rsid w:val="00D70168"/>
    <w:rsid w:val="00D7193B"/>
    <w:rsid w:val="00D721B4"/>
    <w:rsid w:val="00D72B75"/>
    <w:rsid w:val="00D738CC"/>
    <w:rsid w:val="00D7488B"/>
    <w:rsid w:val="00D750C6"/>
    <w:rsid w:val="00D75782"/>
    <w:rsid w:val="00D7742A"/>
    <w:rsid w:val="00D800A5"/>
    <w:rsid w:val="00D8085C"/>
    <w:rsid w:val="00D82530"/>
    <w:rsid w:val="00D83F03"/>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BE3"/>
    <w:rsid w:val="00DC3CA8"/>
    <w:rsid w:val="00DC43E8"/>
    <w:rsid w:val="00DC77E1"/>
    <w:rsid w:val="00DC7E99"/>
    <w:rsid w:val="00DD0D91"/>
    <w:rsid w:val="00DD2B88"/>
    <w:rsid w:val="00DD42E5"/>
    <w:rsid w:val="00DD5925"/>
    <w:rsid w:val="00DD786D"/>
    <w:rsid w:val="00DD7CBE"/>
    <w:rsid w:val="00DD7CC2"/>
    <w:rsid w:val="00DE1572"/>
    <w:rsid w:val="00DE22CB"/>
    <w:rsid w:val="00DE270E"/>
    <w:rsid w:val="00DE2823"/>
    <w:rsid w:val="00DE28C1"/>
    <w:rsid w:val="00DE3B1D"/>
    <w:rsid w:val="00DE4A09"/>
    <w:rsid w:val="00DE4E24"/>
    <w:rsid w:val="00DF15F1"/>
    <w:rsid w:val="00DF2610"/>
    <w:rsid w:val="00DF27A7"/>
    <w:rsid w:val="00DF2D83"/>
    <w:rsid w:val="00DF329D"/>
    <w:rsid w:val="00DF3CF1"/>
    <w:rsid w:val="00DF5E8A"/>
    <w:rsid w:val="00DF7150"/>
    <w:rsid w:val="00DF76A7"/>
    <w:rsid w:val="00E02BF9"/>
    <w:rsid w:val="00E02FBC"/>
    <w:rsid w:val="00E04D89"/>
    <w:rsid w:val="00E04F79"/>
    <w:rsid w:val="00E05098"/>
    <w:rsid w:val="00E050F5"/>
    <w:rsid w:val="00E05396"/>
    <w:rsid w:val="00E10228"/>
    <w:rsid w:val="00E11117"/>
    <w:rsid w:val="00E1254F"/>
    <w:rsid w:val="00E128E0"/>
    <w:rsid w:val="00E12AD8"/>
    <w:rsid w:val="00E130A5"/>
    <w:rsid w:val="00E13C56"/>
    <w:rsid w:val="00E14DDF"/>
    <w:rsid w:val="00E15599"/>
    <w:rsid w:val="00E15FD9"/>
    <w:rsid w:val="00E16DF6"/>
    <w:rsid w:val="00E2414C"/>
    <w:rsid w:val="00E25F84"/>
    <w:rsid w:val="00E3382B"/>
    <w:rsid w:val="00E36E3C"/>
    <w:rsid w:val="00E42689"/>
    <w:rsid w:val="00E4294B"/>
    <w:rsid w:val="00E448DA"/>
    <w:rsid w:val="00E45398"/>
    <w:rsid w:val="00E46C2F"/>
    <w:rsid w:val="00E47B16"/>
    <w:rsid w:val="00E47E9E"/>
    <w:rsid w:val="00E5014B"/>
    <w:rsid w:val="00E51077"/>
    <w:rsid w:val="00E512B1"/>
    <w:rsid w:val="00E51DE6"/>
    <w:rsid w:val="00E51F2F"/>
    <w:rsid w:val="00E54D5E"/>
    <w:rsid w:val="00E560BD"/>
    <w:rsid w:val="00E57B3F"/>
    <w:rsid w:val="00E62AF9"/>
    <w:rsid w:val="00E63562"/>
    <w:rsid w:val="00E671AC"/>
    <w:rsid w:val="00E672B8"/>
    <w:rsid w:val="00E67978"/>
    <w:rsid w:val="00E71291"/>
    <w:rsid w:val="00E725B6"/>
    <w:rsid w:val="00E7266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2C34"/>
    <w:rsid w:val="00E96E5D"/>
    <w:rsid w:val="00E97B64"/>
    <w:rsid w:val="00E97F92"/>
    <w:rsid w:val="00EA01CF"/>
    <w:rsid w:val="00EA192D"/>
    <w:rsid w:val="00EA201B"/>
    <w:rsid w:val="00EA3AD7"/>
    <w:rsid w:val="00EA3CB6"/>
    <w:rsid w:val="00EA6486"/>
    <w:rsid w:val="00EA7B0E"/>
    <w:rsid w:val="00EA7FC7"/>
    <w:rsid w:val="00EB00F5"/>
    <w:rsid w:val="00EB0877"/>
    <w:rsid w:val="00EB1D60"/>
    <w:rsid w:val="00EB20C0"/>
    <w:rsid w:val="00EB309C"/>
    <w:rsid w:val="00EB4674"/>
    <w:rsid w:val="00EB5B78"/>
    <w:rsid w:val="00EB5CA6"/>
    <w:rsid w:val="00EB632F"/>
    <w:rsid w:val="00EC175B"/>
    <w:rsid w:val="00EC1B36"/>
    <w:rsid w:val="00EC23EA"/>
    <w:rsid w:val="00EC3D63"/>
    <w:rsid w:val="00EC41DC"/>
    <w:rsid w:val="00EC44AE"/>
    <w:rsid w:val="00EC4721"/>
    <w:rsid w:val="00EC5813"/>
    <w:rsid w:val="00EC5AFC"/>
    <w:rsid w:val="00ED0A73"/>
    <w:rsid w:val="00ED1022"/>
    <w:rsid w:val="00ED1C77"/>
    <w:rsid w:val="00ED2A8D"/>
    <w:rsid w:val="00ED6F50"/>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77D"/>
    <w:rsid w:val="00F00967"/>
    <w:rsid w:val="00F026A1"/>
    <w:rsid w:val="00F0351C"/>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4116D"/>
    <w:rsid w:val="00F44BC7"/>
    <w:rsid w:val="00F469B2"/>
    <w:rsid w:val="00F477A0"/>
    <w:rsid w:val="00F47DFC"/>
    <w:rsid w:val="00F5028F"/>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664"/>
    <w:rsid w:val="00FB1A8F"/>
    <w:rsid w:val="00FB1C22"/>
    <w:rsid w:val="00FB28BE"/>
    <w:rsid w:val="00FB3F8B"/>
    <w:rsid w:val="00FB4A9E"/>
    <w:rsid w:val="00FB5F38"/>
    <w:rsid w:val="00FB6EB0"/>
    <w:rsid w:val="00FB7090"/>
    <w:rsid w:val="00FB768B"/>
    <w:rsid w:val="00FB7ADE"/>
    <w:rsid w:val="00FC3517"/>
    <w:rsid w:val="00FC368B"/>
    <w:rsid w:val="00FC4F45"/>
    <w:rsid w:val="00FC56D4"/>
    <w:rsid w:val="00FC63C8"/>
    <w:rsid w:val="00FC6788"/>
    <w:rsid w:val="00FD00A7"/>
    <w:rsid w:val="00FD03DB"/>
    <w:rsid w:val="00FD20A7"/>
    <w:rsid w:val="00FD23E9"/>
    <w:rsid w:val="00FD30BA"/>
    <w:rsid w:val="00FD42C7"/>
    <w:rsid w:val="00FD4571"/>
    <w:rsid w:val="00FD48B1"/>
    <w:rsid w:val="00FD4C32"/>
    <w:rsid w:val="00FD4D7E"/>
    <w:rsid w:val="00FD4FCA"/>
    <w:rsid w:val="00FD5283"/>
    <w:rsid w:val="00FD5520"/>
    <w:rsid w:val="00FD58E9"/>
    <w:rsid w:val="00FD5FFD"/>
    <w:rsid w:val="00FD6AF1"/>
    <w:rsid w:val="00FD76B0"/>
    <w:rsid w:val="00FD7E38"/>
    <w:rsid w:val="00FE1AE6"/>
    <w:rsid w:val="00FE1F21"/>
    <w:rsid w:val="00FE2B2C"/>
    <w:rsid w:val="00FE2CFA"/>
    <w:rsid w:val="00FE30DD"/>
    <w:rsid w:val="00FE5205"/>
    <w:rsid w:val="00FE5564"/>
    <w:rsid w:val="00FE56C0"/>
    <w:rsid w:val="00FE70E4"/>
    <w:rsid w:val="00FE7A21"/>
    <w:rsid w:val="00FF07C7"/>
    <w:rsid w:val="00FF2807"/>
    <w:rsid w:val="00FF4CF7"/>
    <w:rsid w:val="00FF7C3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F78809"/>
  <w15:docId w15:val="{3990849A-780B-4E58-9FD6-FE59AD13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DC"/>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link w:val="NormalWebChar"/>
    <w:unhideWhenUsed/>
    <w:qFormat/>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character" w:customStyle="1" w:styleId="UnresolvedMention1">
    <w:name w:val="Unresolved Mention1"/>
    <w:basedOn w:val="DefaultParagraphFont"/>
    <w:uiPriority w:val="99"/>
    <w:semiHidden/>
    <w:unhideWhenUsed/>
    <w:rsid w:val="00A9485F"/>
    <w:rPr>
      <w:color w:val="605E5C"/>
      <w:shd w:val="clear" w:color="auto" w:fill="E1DFDD"/>
    </w:rPr>
  </w:style>
  <w:style w:type="paragraph" w:customStyle="1" w:styleId="CharCharCharCharCharCharCharCharChar">
    <w:name w:val="Char Char Char Char Char Char Char Char Char"/>
    <w:basedOn w:val="Normal"/>
    <w:semiHidden/>
    <w:rsid w:val="001D023E"/>
    <w:pPr>
      <w:widowControl/>
      <w:spacing w:after="160" w:line="240" w:lineRule="exact"/>
    </w:pPr>
    <w:rPr>
      <w:rFonts w:ascii="Arial" w:eastAsia="Times New Roman" w:hAnsi="Arial" w:cs="Times New Roman"/>
      <w:color w:val="auto"/>
      <w:sz w:val="22"/>
      <w:szCs w:val="22"/>
      <w:lang w:val="en-US" w:eastAsia="en-US"/>
    </w:rPr>
  </w:style>
  <w:style w:type="paragraph" w:styleId="BodyText0">
    <w:name w:val="Body Text"/>
    <w:basedOn w:val="Normal"/>
    <w:link w:val="BodyTextChar"/>
    <w:rsid w:val="00F5028F"/>
    <w:pPr>
      <w:widowControl/>
    </w:pPr>
    <w:rPr>
      <w:rFonts w:ascii="Times New Roman" w:eastAsia="Times New Roman" w:hAnsi="Times New Roman" w:cs="Times New Roman"/>
      <w:color w:val="auto"/>
      <w:sz w:val="28"/>
      <w:szCs w:val="20"/>
      <w:lang w:val="en-US" w:eastAsia="en-US"/>
    </w:rPr>
  </w:style>
  <w:style w:type="character" w:customStyle="1" w:styleId="BodyTextChar">
    <w:name w:val="Body Text Char"/>
    <w:basedOn w:val="DefaultParagraphFont"/>
    <w:link w:val="BodyText0"/>
    <w:rsid w:val="00F5028F"/>
    <w:rPr>
      <w:rFonts w:ascii="Times New Roman" w:eastAsia="Times New Roman" w:hAnsi="Times New Roman" w:cs="Times New Roman"/>
      <w:sz w:val="28"/>
    </w:rPr>
  </w:style>
  <w:style w:type="paragraph" w:customStyle="1" w:styleId="CharCharCharChar">
    <w:name w:val="Char Char Char Char"/>
    <w:basedOn w:val="Normal"/>
    <w:rsid w:val="00160350"/>
    <w:pPr>
      <w:widowControl/>
      <w:spacing w:after="160" w:line="240" w:lineRule="exact"/>
    </w:pPr>
    <w:rPr>
      <w:rFonts w:ascii="Verdana" w:eastAsia="MS Mincho" w:hAnsi="Verdana" w:cs="Times New Roman"/>
      <w:color w:val="auto"/>
      <w:sz w:val="20"/>
      <w:szCs w:val="20"/>
      <w:lang w:val="en-US" w:eastAsia="en-US"/>
    </w:rPr>
  </w:style>
  <w:style w:type="paragraph" w:customStyle="1" w:styleId="Char">
    <w:name w:val="Char"/>
    <w:basedOn w:val="Normal"/>
    <w:semiHidden/>
    <w:rsid w:val="00283286"/>
    <w:pPr>
      <w:widowControl/>
      <w:spacing w:after="160" w:line="240" w:lineRule="exact"/>
    </w:pPr>
    <w:rPr>
      <w:rFonts w:ascii="Arial" w:eastAsia="Times New Roman" w:hAnsi="Arial" w:cs="Arial"/>
      <w:color w:val="auto"/>
      <w:sz w:val="22"/>
      <w:szCs w:val="22"/>
      <w:lang w:val="en-US" w:eastAsia="en-US"/>
    </w:rPr>
  </w:style>
  <w:style w:type="character" w:customStyle="1" w:styleId="NormalWebChar">
    <w:name w:val="Normal (Web) Char"/>
    <w:link w:val="NormalWeb"/>
    <w:rsid w:val="002805AE"/>
    <w:rPr>
      <w:rFonts w:ascii="Times New Roman" w:eastAsia="Times New Roman" w:hAnsi="Times New Roman" w:cs="Times New Roman"/>
      <w:sz w:val="24"/>
      <w:szCs w:val="24"/>
    </w:rPr>
  </w:style>
  <w:style w:type="character" w:customStyle="1" w:styleId="whitespace-normal">
    <w:name w:val="whitespace-normal"/>
    <w:basedOn w:val="DefaultParagraphFont"/>
    <w:rsid w:val="0070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0218">
      <w:bodyDiv w:val="1"/>
      <w:marLeft w:val="0"/>
      <w:marRight w:val="0"/>
      <w:marTop w:val="0"/>
      <w:marBottom w:val="0"/>
      <w:divBdr>
        <w:top w:val="none" w:sz="0" w:space="0" w:color="auto"/>
        <w:left w:val="none" w:sz="0" w:space="0" w:color="auto"/>
        <w:bottom w:val="none" w:sz="0" w:space="0" w:color="auto"/>
        <w:right w:val="none" w:sz="0" w:space="0" w:color="auto"/>
      </w:divBdr>
      <w:divsChild>
        <w:div w:id="1532373625">
          <w:marLeft w:val="0"/>
          <w:marRight w:val="0"/>
          <w:marTop w:val="0"/>
          <w:marBottom w:val="0"/>
          <w:divBdr>
            <w:top w:val="none" w:sz="0" w:space="0" w:color="auto"/>
            <w:left w:val="none" w:sz="0" w:space="0" w:color="auto"/>
            <w:bottom w:val="none" w:sz="0" w:space="0" w:color="auto"/>
            <w:right w:val="none" w:sz="0" w:space="0" w:color="auto"/>
          </w:divBdr>
        </w:div>
      </w:divsChild>
    </w:div>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462845484">
      <w:bodyDiv w:val="1"/>
      <w:marLeft w:val="0"/>
      <w:marRight w:val="0"/>
      <w:marTop w:val="0"/>
      <w:marBottom w:val="0"/>
      <w:divBdr>
        <w:top w:val="none" w:sz="0" w:space="0" w:color="auto"/>
        <w:left w:val="none" w:sz="0" w:space="0" w:color="auto"/>
        <w:bottom w:val="none" w:sz="0" w:space="0" w:color="auto"/>
        <w:right w:val="none" w:sz="0" w:space="0" w:color="auto"/>
      </w:divBdr>
      <w:divsChild>
        <w:div w:id="1920170787">
          <w:marLeft w:val="0"/>
          <w:marRight w:val="0"/>
          <w:marTop w:val="0"/>
          <w:marBottom w:val="0"/>
          <w:divBdr>
            <w:top w:val="none" w:sz="0" w:space="0" w:color="auto"/>
            <w:left w:val="none" w:sz="0" w:space="0" w:color="auto"/>
            <w:bottom w:val="none" w:sz="0" w:space="0" w:color="auto"/>
            <w:right w:val="none" w:sz="0" w:space="0" w:color="auto"/>
          </w:divBdr>
        </w:div>
      </w:divsChild>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58391537">
      <w:bodyDiv w:val="1"/>
      <w:marLeft w:val="0"/>
      <w:marRight w:val="0"/>
      <w:marTop w:val="0"/>
      <w:marBottom w:val="0"/>
      <w:divBdr>
        <w:top w:val="none" w:sz="0" w:space="0" w:color="auto"/>
        <w:left w:val="none" w:sz="0" w:space="0" w:color="auto"/>
        <w:bottom w:val="none" w:sz="0" w:space="0" w:color="auto"/>
        <w:right w:val="none" w:sz="0" w:space="0" w:color="auto"/>
      </w:divBdr>
      <w:divsChild>
        <w:div w:id="239369286">
          <w:marLeft w:val="0"/>
          <w:marRight w:val="0"/>
          <w:marTop w:val="0"/>
          <w:marBottom w:val="0"/>
          <w:divBdr>
            <w:top w:val="none" w:sz="0" w:space="0" w:color="auto"/>
            <w:left w:val="none" w:sz="0" w:space="0" w:color="auto"/>
            <w:bottom w:val="none" w:sz="0" w:space="0" w:color="auto"/>
            <w:right w:val="none" w:sz="0" w:space="0" w:color="auto"/>
          </w:divBdr>
        </w:div>
      </w:divsChild>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243829634">
      <w:bodyDiv w:val="1"/>
      <w:marLeft w:val="0"/>
      <w:marRight w:val="0"/>
      <w:marTop w:val="0"/>
      <w:marBottom w:val="0"/>
      <w:divBdr>
        <w:top w:val="none" w:sz="0" w:space="0" w:color="auto"/>
        <w:left w:val="none" w:sz="0" w:space="0" w:color="auto"/>
        <w:bottom w:val="none" w:sz="0" w:space="0" w:color="auto"/>
        <w:right w:val="none" w:sz="0" w:space="0" w:color="auto"/>
      </w:divBdr>
      <w:divsChild>
        <w:div w:id="246160011">
          <w:marLeft w:val="0"/>
          <w:marRight w:val="0"/>
          <w:marTop w:val="0"/>
          <w:marBottom w:val="0"/>
          <w:divBdr>
            <w:top w:val="none" w:sz="0" w:space="0" w:color="auto"/>
            <w:left w:val="none" w:sz="0" w:space="0" w:color="auto"/>
            <w:bottom w:val="none" w:sz="0" w:space="0" w:color="auto"/>
            <w:right w:val="none" w:sz="0" w:space="0" w:color="auto"/>
          </w:divBdr>
        </w:div>
      </w:divsChild>
    </w:div>
    <w:div w:id="1456558741">
      <w:bodyDiv w:val="1"/>
      <w:marLeft w:val="0"/>
      <w:marRight w:val="0"/>
      <w:marTop w:val="0"/>
      <w:marBottom w:val="0"/>
      <w:divBdr>
        <w:top w:val="none" w:sz="0" w:space="0" w:color="auto"/>
        <w:left w:val="none" w:sz="0" w:space="0" w:color="auto"/>
        <w:bottom w:val="none" w:sz="0" w:space="0" w:color="auto"/>
        <w:right w:val="none" w:sz="0" w:space="0" w:color="auto"/>
      </w:divBdr>
      <w:divsChild>
        <w:div w:id="1740246536">
          <w:marLeft w:val="0"/>
          <w:marRight w:val="0"/>
          <w:marTop w:val="0"/>
          <w:marBottom w:val="0"/>
          <w:divBdr>
            <w:top w:val="none" w:sz="0" w:space="0" w:color="auto"/>
            <w:left w:val="none" w:sz="0" w:space="0" w:color="auto"/>
            <w:bottom w:val="none" w:sz="0" w:space="0" w:color="auto"/>
            <w:right w:val="none" w:sz="0" w:space="0" w:color="auto"/>
          </w:divBdr>
        </w:div>
      </w:divsChild>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601989867">
      <w:bodyDiv w:val="1"/>
      <w:marLeft w:val="0"/>
      <w:marRight w:val="0"/>
      <w:marTop w:val="0"/>
      <w:marBottom w:val="0"/>
      <w:divBdr>
        <w:top w:val="none" w:sz="0" w:space="0" w:color="auto"/>
        <w:left w:val="none" w:sz="0" w:space="0" w:color="auto"/>
        <w:bottom w:val="none" w:sz="0" w:space="0" w:color="auto"/>
        <w:right w:val="none" w:sz="0" w:space="0" w:color="auto"/>
      </w:divBdr>
      <w:divsChild>
        <w:div w:id="167520471">
          <w:marLeft w:val="0"/>
          <w:marRight w:val="0"/>
          <w:marTop w:val="0"/>
          <w:marBottom w:val="0"/>
          <w:divBdr>
            <w:top w:val="none" w:sz="0" w:space="0" w:color="auto"/>
            <w:left w:val="none" w:sz="0" w:space="0" w:color="auto"/>
            <w:bottom w:val="none" w:sz="0" w:space="0" w:color="auto"/>
            <w:right w:val="none" w:sz="0" w:space="0" w:color="auto"/>
          </w:divBdr>
        </w:div>
      </w:divsChild>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2.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F2CAA7-8EA6-4411-B16A-AF44E037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cp:lastModifiedBy>
  <cp:revision>18</cp:revision>
  <cp:lastPrinted>2025-03-31T09:25:00Z</cp:lastPrinted>
  <dcterms:created xsi:type="dcterms:W3CDTF">2025-04-22T04:07:00Z</dcterms:created>
  <dcterms:modified xsi:type="dcterms:W3CDTF">2026-04-07T09:18:00Z</dcterms:modified>
</cp:coreProperties>
</file>